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2C9F9" w14:textId="77777777" w:rsidR="007C1F0D" w:rsidRDefault="007C1F0D" w:rsidP="007C1F0D">
      <w:pPr>
        <w:jc w:val="center"/>
      </w:pPr>
      <w:r>
        <w:rPr>
          <w:noProof/>
        </w:rPr>
        <w:drawing>
          <wp:inline distT="0" distB="0" distL="0" distR="0" wp14:anchorId="0A713EF9" wp14:editId="3B9262FD">
            <wp:extent cx="1828800" cy="1131012"/>
            <wp:effectExtent l="0" t="0" r="0" b="0"/>
            <wp:docPr id="1" name="Picture 1"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orange logo&#10;&#10;AI-generated content may be incorrect."/>
                    <pic:cNvPicPr/>
                  </pic:nvPicPr>
                  <pic:blipFill>
                    <a:blip r:embed="rId6"/>
                    <a:stretch>
                      <a:fillRect/>
                    </a:stretch>
                  </pic:blipFill>
                  <pic:spPr>
                    <a:xfrm>
                      <a:off x="0" y="0"/>
                      <a:ext cx="1828800" cy="1131012"/>
                    </a:xfrm>
                    <a:prstGeom prst="rect">
                      <a:avLst/>
                    </a:prstGeom>
                  </pic:spPr>
                </pic:pic>
              </a:graphicData>
            </a:graphic>
          </wp:inline>
        </w:drawing>
      </w:r>
    </w:p>
    <w:p w14:paraId="790F605D" w14:textId="651E9611" w:rsidR="007C1F0D" w:rsidRDefault="007C1F0D" w:rsidP="007C1F0D">
      <w:pPr>
        <w:pStyle w:val="Heading2"/>
        <w:jc w:val="center"/>
        <w:rPr>
          <w:sz w:val="36"/>
        </w:rPr>
      </w:pPr>
      <w:r>
        <w:rPr>
          <w:sz w:val="36"/>
        </w:rPr>
        <w:t>Kanata Minor Hockey Association</w:t>
      </w:r>
    </w:p>
    <w:p w14:paraId="1DC1B129" w14:textId="77777777" w:rsidR="007C1F0D" w:rsidRDefault="007C1F0D" w:rsidP="007C1F0D"/>
    <w:p w14:paraId="2AFDA594" w14:textId="45778FEC" w:rsidR="007C1F0D" w:rsidRPr="007C1F0D" w:rsidRDefault="007C1F0D" w:rsidP="007C1F0D">
      <w:pPr>
        <w:jc w:val="center"/>
      </w:pPr>
      <w:r>
        <w:t xml:space="preserve">Minutes of the KMHA Board Meeting of </w:t>
      </w:r>
      <w:r w:rsidR="00DB0DB3">
        <w:t>June 10</w:t>
      </w:r>
      <w:r>
        <w:t>, 2025</w:t>
      </w:r>
    </w:p>
    <w:p w14:paraId="0173714F" w14:textId="77777777" w:rsidR="00983631" w:rsidRDefault="00E62476">
      <w:pPr>
        <w:pStyle w:val="Heading3"/>
      </w:pPr>
      <w:r>
        <w:t>1. Call to Order</w:t>
      </w:r>
    </w:p>
    <w:p w14:paraId="52890BA4" w14:textId="26E3BCD0" w:rsidR="007C1F0D" w:rsidRDefault="00E62476" w:rsidP="007C1F0D">
      <w:pPr>
        <w:pStyle w:val="ListParagraph"/>
        <w:numPr>
          <w:ilvl w:val="0"/>
          <w:numId w:val="11"/>
        </w:numPr>
      </w:pPr>
      <w:r>
        <w:t>The meeting was called to order at 7:0</w:t>
      </w:r>
      <w:r w:rsidR="00DB0DB3">
        <w:t>2</w:t>
      </w:r>
      <w:r>
        <w:t xml:space="preserve"> p.m. by the Chair.</w:t>
      </w:r>
      <w:r>
        <w:br/>
        <w:t xml:space="preserve">Attendees: </w:t>
      </w:r>
    </w:p>
    <w:tbl>
      <w:tblPr>
        <w:tblStyle w:val="TableGrid"/>
        <w:tblW w:w="0" w:type="auto"/>
        <w:tblLook w:val="04A0" w:firstRow="1" w:lastRow="0" w:firstColumn="1" w:lastColumn="0" w:noHBand="0" w:noVBand="1"/>
      </w:tblPr>
      <w:tblGrid>
        <w:gridCol w:w="6323"/>
        <w:gridCol w:w="1093"/>
      </w:tblGrid>
      <w:tr w:rsidR="007C1F0D" w14:paraId="67C4BAC5" w14:textId="77777777" w:rsidTr="007C1F0D">
        <w:tc>
          <w:tcPr>
            <w:tcW w:w="6323" w:type="dxa"/>
          </w:tcPr>
          <w:p w14:paraId="734032AC" w14:textId="1B108E76" w:rsidR="007C1F0D" w:rsidRDefault="007C1F0D" w:rsidP="007C1F0D">
            <w:r>
              <w:t>Chad Mariage (President)</w:t>
            </w:r>
          </w:p>
        </w:tc>
        <w:sdt>
          <w:sdtPr>
            <w:id w:val="1157039185"/>
            <w14:checkbox>
              <w14:checked w14:val="1"/>
              <w14:checkedState w14:val="2612" w14:font="MS Gothic"/>
              <w14:uncheckedState w14:val="2610" w14:font="MS Gothic"/>
            </w14:checkbox>
          </w:sdtPr>
          <w:sdtEndPr/>
          <w:sdtContent>
            <w:tc>
              <w:tcPr>
                <w:tcW w:w="1093" w:type="dxa"/>
              </w:tcPr>
              <w:p w14:paraId="00E4E228" w14:textId="6007932D" w:rsidR="007C1F0D" w:rsidRDefault="0053439D" w:rsidP="0053439D">
                <w:pPr>
                  <w:pStyle w:val="ListParagraph"/>
                  <w:ind w:left="0"/>
                  <w:jc w:val="center"/>
                </w:pPr>
                <w:r>
                  <w:rPr>
                    <w:rFonts w:ascii="MS Gothic" w:eastAsia="MS Gothic" w:hAnsi="MS Gothic" w:hint="eastAsia"/>
                  </w:rPr>
                  <w:t>☒</w:t>
                </w:r>
              </w:p>
            </w:tc>
          </w:sdtContent>
        </w:sdt>
      </w:tr>
      <w:tr w:rsidR="007C1F0D" w14:paraId="65348537" w14:textId="77777777" w:rsidTr="007C1F0D">
        <w:tc>
          <w:tcPr>
            <w:tcW w:w="6323" w:type="dxa"/>
          </w:tcPr>
          <w:p w14:paraId="013E1826" w14:textId="5BA0F870" w:rsidR="007C1F0D" w:rsidRDefault="007C1F0D" w:rsidP="007C1F0D">
            <w:r>
              <w:t>Tom Sweeney (Director at Large – AA/A)</w:t>
            </w:r>
          </w:p>
        </w:tc>
        <w:sdt>
          <w:sdtPr>
            <w:id w:val="1979643463"/>
            <w14:checkbox>
              <w14:checked w14:val="1"/>
              <w14:checkedState w14:val="2612" w14:font="MS Gothic"/>
              <w14:uncheckedState w14:val="2610" w14:font="MS Gothic"/>
            </w14:checkbox>
          </w:sdtPr>
          <w:sdtEndPr/>
          <w:sdtContent>
            <w:tc>
              <w:tcPr>
                <w:tcW w:w="1093" w:type="dxa"/>
              </w:tcPr>
              <w:p w14:paraId="46311D0E" w14:textId="19232DD8" w:rsidR="007C1F0D" w:rsidRDefault="0053439D" w:rsidP="0053439D">
                <w:pPr>
                  <w:pStyle w:val="ListParagraph"/>
                  <w:ind w:left="0"/>
                  <w:jc w:val="center"/>
                </w:pPr>
                <w:r>
                  <w:rPr>
                    <w:rFonts w:ascii="MS Gothic" w:eastAsia="MS Gothic" w:hAnsi="MS Gothic" w:hint="eastAsia"/>
                  </w:rPr>
                  <w:t>☒</w:t>
                </w:r>
              </w:p>
            </w:tc>
          </w:sdtContent>
        </w:sdt>
      </w:tr>
      <w:tr w:rsidR="007C1F0D" w14:paraId="1267F1A6" w14:textId="77777777" w:rsidTr="007C1F0D">
        <w:tc>
          <w:tcPr>
            <w:tcW w:w="6323" w:type="dxa"/>
          </w:tcPr>
          <w:p w14:paraId="2AE78033" w14:textId="46F054F9" w:rsidR="007C1F0D" w:rsidRDefault="007C1F0D" w:rsidP="007C1F0D">
            <w:r>
              <w:t>Sam Saran (Director – Risk and Safety)</w:t>
            </w:r>
          </w:p>
        </w:tc>
        <w:sdt>
          <w:sdtPr>
            <w:id w:val="1823775946"/>
            <w14:checkbox>
              <w14:checked w14:val="1"/>
              <w14:checkedState w14:val="2612" w14:font="MS Gothic"/>
              <w14:uncheckedState w14:val="2610" w14:font="MS Gothic"/>
            </w14:checkbox>
          </w:sdtPr>
          <w:sdtEndPr/>
          <w:sdtContent>
            <w:tc>
              <w:tcPr>
                <w:tcW w:w="1093" w:type="dxa"/>
              </w:tcPr>
              <w:p w14:paraId="0E2DE99D" w14:textId="0B0A39F7" w:rsidR="007C1F0D" w:rsidRDefault="0053439D" w:rsidP="0053439D">
                <w:pPr>
                  <w:pStyle w:val="ListParagraph"/>
                  <w:ind w:left="0"/>
                  <w:jc w:val="center"/>
                </w:pPr>
                <w:r>
                  <w:rPr>
                    <w:rFonts w:ascii="MS Gothic" w:eastAsia="MS Gothic" w:hAnsi="MS Gothic" w:hint="eastAsia"/>
                  </w:rPr>
                  <w:t>☒</w:t>
                </w:r>
              </w:p>
            </w:tc>
          </w:sdtContent>
        </w:sdt>
      </w:tr>
      <w:tr w:rsidR="007C1F0D" w14:paraId="53EFC23A" w14:textId="77777777" w:rsidTr="007C1F0D">
        <w:tc>
          <w:tcPr>
            <w:tcW w:w="6323" w:type="dxa"/>
          </w:tcPr>
          <w:p w14:paraId="38AE16F7" w14:textId="154E4045" w:rsidR="007C1F0D" w:rsidRDefault="007C1F0D" w:rsidP="007C1F0D">
            <w:r>
              <w:t>Terry Zanatta (VP Competitive)</w:t>
            </w:r>
            <w:r w:rsidR="00DB0DB3">
              <w:t xml:space="preserve"> – notified in advance</w:t>
            </w:r>
          </w:p>
        </w:tc>
        <w:sdt>
          <w:sdtPr>
            <w:id w:val="-1832361959"/>
            <w14:checkbox>
              <w14:checked w14:val="0"/>
              <w14:checkedState w14:val="2612" w14:font="MS Gothic"/>
              <w14:uncheckedState w14:val="2610" w14:font="MS Gothic"/>
            </w14:checkbox>
          </w:sdtPr>
          <w:sdtEndPr/>
          <w:sdtContent>
            <w:tc>
              <w:tcPr>
                <w:tcW w:w="1093" w:type="dxa"/>
              </w:tcPr>
              <w:p w14:paraId="09B3DB46" w14:textId="709837EA" w:rsidR="007C1F0D" w:rsidRDefault="00DB0DB3" w:rsidP="0053439D">
                <w:pPr>
                  <w:pStyle w:val="ListParagraph"/>
                  <w:ind w:left="0"/>
                  <w:jc w:val="center"/>
                </w:pPr>
                <w:r>
                  <w:rPr>
                    <w:rFonts w:ascii="MS Gothic" w:eastAsia="MS Gothic" w:hAnsi="MS Gothic" w:hint="eastAsia"/>
                  </w:rPr>
                  <w:t>☐</w:t>
                </w:r>
              </w:p>
            </w:tc>
          </w:sdtContent>
        </w:sdt>
      </w:tr>
      <w:tr w:rsidR="007C1F0D" w14:paraId="3A3EF16B" w14:textId="77777777" w:rsidTr="007C1F0D">
        <w:tc>
          <w:tcPr>
            <w:tcW w:w="6323" w:type="dxa"/>
          </w:tcPr>
          <w:p w14:paraId="2FFB14F2" w14:textId="09A4BC99" w:rsidR="007C1F0D" w:rsidRDefault="007C1F0D" w:rsidP="007C1F0D">
            <w:r>
              <w:t>Jamie Holland (VP Operations)</w:t>
            </w:r>
          </w:p>
        </w:tc>
        <w:sdt>
          <w:sdtPr>
            <w:id w:val="-187681569"/>
            <w14:checkbox>
              <w14:checked w14:val="1"/>
              <w14:checkedState w14:val="2612" w14:font="MS Gothic"/>
              <w14:uncheckedState w14:val="2610" w14:font="MS Gothic"/>
            </w14:checkbox>
          </w:sdtPr>
          <w:sdtEndPr/>
          <w:sdtContent>
            <w:tc>
              <w:tcPr>
                <w:tcW w:w="1093" w:type="dxa"/>
              </w:tcPr>
              <w:p w14:paraId="4E5F54A4" w14:textId="2CFB8D0F" w:rsidR="007C1F0D" w:rsidRDefault="0053439D" w:rsidP="0053439D">
                <w:pPr>
                  <w:pStyle w:val="ListParagraph"/>
                  <w:ind w:left="0"/>
                  <w:jc w:val="center"/>
                </w:pPr>
                <w:r>
                  <w:rPr>
                    <w:rFonts w:ascii="MS Gothic" w:eastAsia="MS Gothic" w:hAnsi="MS Gothic" w:hint="eastAsia"/>
                  </w:rPr>
                  <w:t>☒</w:t>
                </w:r>
              </w:p>
            </w:tc>
          </w:sdtContent>
        </w:sdt>
      </w:tr>
      <w:tr w:rsidR="007C1F0D" w14:paraId="25348AB1" w14:textId="77777777" w:rsidTr="007C1F0D">
        <w:tc>
          <w:tcPr>
            <w:tcW w:w="6323" w:type="dxa"/>
          </w:tcPr>
          <w:p w14:paraId="1BC0678C" w14:textId="504297A8" w:rsidR="007C1F0D" w:rsidRDefault="007C1F0D" w:rsidP="007C1F0D">
            <w:r>
              <w:t>Richard Carpentier (VP House League)</w:t>
            </w:r>
          </w:p>
        </w:tc>
        <w:sdt>
          <w:sdtPr>
            <w:id w:val="51430892"/>
            <w14:checkbox>
              <w14:checked w14:val="1"/>
              <w14:checkedState w14:val="2612" w14:font="MS Gothic"/>
              <w14:uncheckedState w14:val="2610" w14:font="MS Gothic"/>
            </w14:checkbox>
          </w:sdtPr>
          <w:sdtEndPr/>
          <w:sdtContent>
            <w:tc>
              <w:tcPr>
                <w:tcW w:w="1093" w:type="dxa"/>
              </w:tcPr>
              <w:p w14:paraId="3F5118E3" w14:textId="2B83E220" w:rsidR="007C1F0D" w:rsidRDefault="0053439D" w:rsidP="0053439D">
                <w:pPr>
                  <w:pStyle w:val="ListParagraph"/>
                  <w:ind w:left="0"/>
                  <w:jc w:val="center"/>
                </w:pPr>
                <w:r>
                  <w:rPr>
                    <w:rFonts w:ascii="MS Gothic" w:eastAsia="MS Gothic" w:hAnsi="MS Gothic" w:hint="eastAsia"/>
                  </w:rPr>
                  <w:t>☒</w:t>
                </w:r>
              </w:p>
            </w:tc>
          </w:sdtContent>
        </w:sdt>
      </w:tr>
      <w:tr w:rsidR="007C1F0D" w14:paraId="3EDB0105" w14:textId="77777777" w:rsidTr="007C1F0D">
        <w:tc>
          <w:tcPr>
            <w:tcW w:w="6323" w:type="dxa"/>
          </w:tcPr>
          <w:p w14:paraId="09EE47D3" w14:textId="1DB527C8" w:rsidR="007C1F0D" w:rsidRDefault="007C1F0D" w:rsidP="007C1F0D">
            <w:r w:rsidRPr="007C1F0D">
              <w:t>Xiangzhu (Clement) Chen</w:t>
            </w:r>
            <w:r>
              <w:t xml:space="preserve"> (Treasurer</w:t>
            </w:r>
            <w:r w:rsidR="00DB0DB3">
              <w:t>)</w:t>
            </w:r>
          </w:p>
        </w:tc>
        <w:sdt>
          <w:sdtPr>
            <w:id w:val="222795971"/>
            <w14:checkbox>
              <w14:checked w14:val="1"/>
              <w14:checkedState w14:val="2612" w14:font="MS Gothic"/>
              <w14:uncheckedState w14:val="2610" w14:font="MS Gothic"/>
            </w14:checkbox>
          </w:sdtPr>
          <w:sdtEndPr/>
          <w:sdtContent>
            <w:tc>
              <w:tcPr>
                <w:tcW w:w="1093" w:type="dxa"/>
              </w:tcPr>
              <w:p w14:paraId="154623E0" w14:textId="412E566B" w:rsidR="007C1F0D" w:rsidRDefault="0053439D" w:rsidP="0053439D">
                <w:pPr>
                  <w:pStyle w:val="ListParagraph"/>
                  <w:ind w:left="0"/>
                  <w:jc w:val="center"/>
                </w:pPr>
                <w:r>
                  <w:rPr>
                    <w:rFonts w:ascii="MS Gothic" w:eastAsia="MS Gothic" w:hAnsi="MS Gothic" w:hint="eastAsia"/>
                  </w:rPr>
                  <w:t>☒</w:t>
                </w:r>
              </w:p>
            </w:tc>
          </w:sdtContent>
        </w:sdt>
      </w:tr>
      <w:tr w:rsidR="007C1F0D" w14:paraId="47541227" w14:textId="77777777" w:rsidTr="007C1F0D">
        <w:tc>
          <w:tcPr>
            <w:tcW w:w="6323" w:type="dxa"/>
          </w:tcPr>
          <w:p w14:paraId="557614FF" w14:textId="78BE40C4" w:rsidR="007C1F0D" w:rsidRDefault="007C1F0D" w:rsidP="007C1F0D">
            <w:r>
              <w:t>Erin Murphy (District Chair – Non Voting)</w:t>
            </w:r>
          </w:p>
        </w:tc>
        <w:sdt>
          <w:sdtPr>
            <w:id w:val="-1290745396"/>
            <w14:checkbox>
              <w14:checked w14:val="1"/>
              <w14:checkedState w14:val="2612" w14:font="MS Gothic"/>
              <w14:uncheckedState w14:val="2610" w14:font="MS Gothic"/>
            </w14:checkbox>
          </w:sdtPr>
          <w:sdtEndPr/>
          <w:sdtContent>
            <w:tc>
              <w:tcPr>
                <w:tcW w:w="1093" w:type="dxa"/>
              </w:tcPr>
              <w:p w14:paraId="2E106DE1" w14:textId="062DB126" w:rsidR="007C1F0D" w:rsidRDefault="0053439D" w:rsidP="0053439D">
                <w:pPr>
                  <w:pStyle w:val="ListParagraph"/>
                  <w:ind w:left="0"/>
                  <w:jc w:val="center"/>
                </w:pPr>
                <w:r>
                  <w:rPr>
                    <w:rFonts w:ascii="MS Gothic" w:eastAsia="MS Gothic" w:hAnsi="MS Gothic" w:hint="eastAsia"/>
                  </w:rPr>
                  <w:t>☒</w:t>
                </w:r>
              </w:p>
            </w:tc>
          </w:sdtContent>
        </w:sdt>
      </w:tr>
    </w:tbl>
    <w:p w14:paraId="41D88A0F" w14:textId="77777777" w:rsidR="00983631" w:rsidRDefault="00E62476">
      <w:pPr>
        <w:pStyle w:val="Heading3"/>
      </w:pPr>
      <w:r>
        <w:t>2. Approval of Agenda</w:t>
      </w:r>
    </w:p>
    <w:p w14:paraId="2B353DEA" w14:textId="33891FD8" w:rsidR="00983631" w:rsidRDefault="0053439D" w:rsidP="0053439D">
      <w:pPr>
        <w:pStyle w:val="ListParagraph"/>
        <w:numPr>
          <w:ilvl w:val="0"/>
          <w:numId w:val="11"/>
        </w:numPr>
      </w:pPr>
      <w:r>
        <w:t xml:space="preserve">Moved by </w:t>
      </w:r>
      <w:r w:rsidR="00DB0DB3">
        <w:t>Jamie Holland</w:t>
      </w:r>
      <w:r>
        <w:t xml:space="preserve">/Seconded by </w:t>
      </w:r>
      <w:r w:rsidR="00DB0DB3">
        <w:t>Clement Chen</w:t>
      </w:r>
      <w:r>
        <w:t xml:space="preserve"> – </w:t>
      </w:r>
      <w:r w:rsidRPr="0053439D">
        <w:rPr>
          <w:b/>
          <w:bCs/>
        </w:rPr>
        <w:t>It was agreed - That the proposed agenda be adopted</w:t>
      </w:r>
      <w:r w:rsidR="00DB0DB3">
        <w:rPr>
          <w:b/>
          <w:bCs/>
        </w:rPr>
        <w:t>.</w:t>
      </w:r>
    </w:p>
    <w:p w14:paraId="3494F307" w14:textId="77777777" w:rsidR="00983631" w:rsidRDefault="00E62476">
      <w:pPr>
        <w:pStyle w:val="Heading3"/>
      </w:pPr>
      <w:r>
        <w:t>3. Approval of Previous Minutes</w:t>
      </w:r>
    </w:p>
    <w:p w14:paraId="2E0E6F46" w14:textId="103EAA2E" w:rsidR="00DB0DB3" w:rsidRDefault="00DB0DB3" w:rsidP="00DB0DB3">
      <w:pPr>
        <w:pStyle w:val="ListParagraph"/>
        <w:numPr>
          <w:ilvl w:val="0"/>
          <w:numId w:val="11"/>
        </w:numPr>
      </w:pPr>
      <w:r>
        <w:t xml:space="preserve">Moved by </w:t>
      </w:r>
      <w:r>
        <w:t>Tom Sweeney</w:t>
      </w:r>
      <w:r>
        <w:t>/Seconded by Jamie Holland</w:t>
      </w:r>
      <w:r>
        <w:t xml:space="preserve"> </w:t>
      </w:r>
      <w:r>
        <w:t xml:space="preserve">– </w:t>
      </w:r>
      <w:r w:rsidRPr="00DB0DB3">
        <w:rPr>
          <w:b/>
          <w:bCs/>
        </w:rPr>
        <w:t xml:space="preserve">It was agreed </w:t>
      </w:r>
      <w:r w:rsidRPr="00DB0DB3">
        <w:rPr>
          <w:b/>
          <w:bCs/>
        </w:rPr>
        <w:t>– That the minutes of the meeting of May 13, 2025 be adopted</w:t>
      </w:r>
      <w:r>
        <w:t>.</w:t>
      </w:r>
    </w:p>
    <w:p w14:paraId="12EA4AEB" w14:textId="77777777" w:rsidR="00DB0DB3" w:rsidRDefault="00DB0DB3" w:rsidP="00DB0DB3">
      <w:pPr>
        <w:pStyle w:val="ListParagraph"/>
      </w:pPr>
    </w:p>
    <w:p w14:paraId="03D57DB6" w14:textId="63B7B7F8" w:rsidR="00DB0DB3" w:rsidRDefault="00DB0DB3" w:rsidP="00DB0DB3">
      <w:pPr>
        <w:pStyle w:val="ListParagraph"/>
        <w:numPr>
          <w:ilvl w:val="0"/>
          <w:numId w:val="11"/>
        </w:numPr>
      </w:pPr>
      <w:r>
        <w:t xml:space="preserve">Moved by </w:t>
      </w:r>
      <w:r>
        <w:t>Richard Carpentier</w:t>
      </w:r>
      <w:r>
        <w:t xml:space="preserve">/Seconded by Jamie Holland – </w:t>
      </w:r>
      <w:r w:rsidRPr="00DB0DB3">
        <w:rPr>
          <w:b/>
          <w:bCs/>
        </w:rPr>
        <w:t xml:space="preserve">It was agreed – That the minutes of the </w:t>
      </w:r>
      <w:r>
        <w:rPr>
          <w:b/>
          <w:bCs/>
        </w:rPr>
        <w:t xml:space="preserve">special </w:t>
      </w:r>
      <w:r w:rsidRPr="00DB0DB3">
        <w:rPr>
          <w:b/>
          <w:bCs/>
        </w:rPr>
        <w:t xml:space="preserve">meeting of May </w:t>
      </w:r>
      <w:r>
        <w:rPr>
          <w:b/>
          <w:bCs/>
        </w:rPr>
        <w:t>27</w:t>
      </w:r>
      <w:r w:rsidRPr="00DB0DB3">
        <w:rPr>
          <w:b/>
          <w:bCs/>
        </w:rPr>
        <w:t>, 2025 be adopte</w:t>
      </w:r>
      <w:r>
        <w:rPr>
          <w:b/>
          <w:bCs/>
        </w:rPr>
        <w:t>d.</w:t>
      </w:r>
    </w:p>
    <w:p w14:paraId="0DF62B25" w14:textId="56AA0452" w:rsidR="00983631" w:rsidRPr="00DB0DB3" w:rsidRDefault="00E62476" w:rsidP="00DB0DB3">
      <w:pPr>
        <w:rPr>
          <w:rFonts w:asciiTheme="majorHAnsi" w:eastAsiaTheme="majorEastAsia" w:hAnsiTheme="majorHAnsi" w:cstheme="majorBidi"/>
          <w:b/>
          <w:bCs/>
          <w:color w:val="4F81BD" w:themeColor="accent1"/>
        </w:rPr>
      </w:pPr>
      <w:r w:rsidRPr="00DB0DB3">
        <w:rPr>
          <w:rFonts w:asciiTheme="majorHAnsi" w:eastAsiaTheme="majorEastAsia" w:hAnsiTheme="majorHAnsi" w:cstheme="majorBidi"/>
          <w:b/>
          <w:bCs/>
          <w:color w:val="4F81BD" w:themeColor="accent1"/>
        </w:rPr>
        <w:t>4. Reports</w:t>
      </w:r>
    </w:p>
    <w:p w14:paraId="7175563C" w14:textId="77777777" w:rsidR="00983631" w:rsidRDefault="00E62476">
      <w:pPr>
        <w:pStyle w:val="Heading3"/>
      </w:pPr>
      <w:r>
        <w:t>President’s Report</w:t>
      </w:r>
    </w:p>
    <w:p w14:paraId="666B7B2C" w14:textId="7DB4E921" w:rsidR="0053439D" w:rsidRPr="00714766" w:rsidRDefault="00714766" w:rsidP="00714766">
      <w:pPr>
        <w:pStyle w:val="ListBullet"/>
        <w:numPr>
          <w:ilvl w:val="0"/>
          <w:numId w:val="24"/>
        </w:numPr>
      </w:pPr>
      <w:r>
        <w:t>KMHA will be offering First Shift again this season.  Chris Greenwood has kindly accepted to coordinate the program again.</w:t>
      </w:r>
    </w:p>
    <w:p w14:paraId="69ADF166" w14:textId="77777777" w:rsidR="0053439D" w:rsidRDefault="0053439D" w:rsidP="0053439D">
      <w:pPr>
        <w:pStyle w:val="ListBullet"/>
        <w:numPr>
          <w:ilvl w:val="0"/>
          <w:numId w:val="0"/>
        </w:numPr>
        <w:ind w:left="360" w:hanging="360"/>
        <w:rPr>
          <w:b/>
          <w:bCs/>
        </w:rPr>
      </w:pPr>
    </w:p>
    <w:p w14:paraId="3FB8D7E1" w14:textId="77777777" w:rsidR="00E95D8A" w:rsidRDefault="00E95D8A" w:rsidP="0053439D">
      <w:pPr>
        <w:pStyle w:val="ListBullet"/>
        <w:numPr>
          <w:ilvl w:val="0"/>
          <w:numId w:val="0"/>
        </w:numPr>
        <w:ind w:left="360" w:hanging="360"/>
        <w:rPr>
          <w:b/>
          <w:bCs/>
        </w:rPr>
      </w:pPr>
    </w:p>
    <w:p w14:paraId="4E9D2259" w14:textId="54608001" w:rsidR="00E95D8A" w:rsidRPr="00E95D8A" w:rsidRDefault="00E95D8A" w:rsidP="00E95D8A">
      <w:pPr>
        <w:pStyle w:val="ListBullet"/>
        <w:numPr>
          <w:ilvl w:val="0"/>
          <w:numId w:val="0"/>
        </w:numPr>
        <w:ind w:left="-76"/>
      </w:pPr>
      <w:r>
        <w:t>Other points:</w:t>
      </w:r>
    </w:p>
    <w:p w14:paraId="14BE84CA" w14:textId="77777777" w:rsidR="00983631" w:rsidRDefault="00E62476">
      <w:pPr>
        <w:pStyle w:val="Heading3"/>
      </w:pPr>
      <w:r>
        <w:lastRenderedPageBreak/>
        <w:t>VP Competitive Programs Report</w:t>
      </w:r>
    </w:p>
    <w:p w14:paraId="19611955" w14:textId="77777777" w:rsidR="00714766" w:rsidRPr="00501592" w:rsidRDefault="00714766" w:rsidP="00E95D8A">
      <w:pPr>
        <w:pStyle w:val="ListParagraph"/>
        <w:numPr>
          <w:ilvl w:val="0"/>
          <w:numId w:val="13"/>
        </w:numPr>
      </w:pPr>
      <w:r w:rsidRPr="00501592">
        <w:t>President gave summary of busy AA/A tryout on the VP’s behalf:</w:t>
      </w:r>
    </w:p>
    <w:p w14:paraId="4938B035" w14:textId="77777777" w:rsidR="00714766" w:rsidRPr="00501592" w:rsidRDefault="00714766" w:rsidP="00714766">
      <w:pPr>
        <w:pStyle w:val="ListParagraph"/>
        <w:numPr>
          <w:ilvl w:val="1"/>
          <w:numId w:val="13"/>
        </w:numPr>
        <w:shd w:val="clear" w:color="auto" w:fill="FFFFFF"/>
        <w:spacing w:after="0" w:line="240" w:lineRule="auto"/>
        <w:rPr>
          <w:rFonts w:eastAsia="Times New Roman" w:cs="Calibri"/>
          <w:color w:val="000000"/>
          <w:sz w:val="24"/>
          <w:szCs w:val="24"/>
          <w:lang w:val="en-CA" w:eastAsia="en-CA"/>
        </w:rPr>
      </w:pPr>
      <w:r w:rsidRPr="00501592">
        <w:rPr>
          <w:rFonts w:eastAsia="Times New Roman" w:cs="Calibri"/>
          <w:color w:val="000000"/>
          <w:sz w:val="24"/>
          <w:szCs w:val="24"/>
          <w:lang w:val="en-CA" w:eastAsia="en-CA"/>
        </w:rPr>
        <w:t>Import summary:</w:t>
      </w:r>
    </w:p>
    <w:p w14:paraId="2D1BB172" w14:textId="77777777" w:rsidR="00714766" w:rsidRPr="00501592" w:rsidRDefault="00714766" w:rsidP="00714766">
      <w:pPr>
        <w:pStyle w:val="ListParagraph"/>
        <w:numPr>
          <w:ilvl w:val="2"/>
          <w:numId w:val="13"/>
        </w:numPr>
        <w:shd w:val="clear" w:color="auto" w:fill="FFFFFF"/>
        <w:spacing w:after="0" w:line="240" w:lineRule="auto"/>
        <w:rPr>
          <w:rFonts w:eastAsia="Times New Roman" w:cs="Calibri"/>
          <w:color w:val="000000"/>
          <w:sz w:val="24"/>
          <w:szCs w:val="24"/>
          <w:lang w:val="en-CA" w:eastAsia="en-CA"/>
        </w:rPr>
      </w:pPr>
      <w:r w:rsidRPr="00501592">
        <w:rPr>
          <w:rFonts w:eastAsia="Times New Roman" w:cs="Calibri"/>
          <w:color w:val="000000"/>
          <w:sz w:val="24"/>
          <w:szCs w:val="24"/>
          <w:lang w:val="en-CA" w:eastAsia="en-CA"/>
        </w:rPr>
        <w:t>U10A none</w:t>
      </w:r>
    </w:p>
    <w:p w14:paraId="1A733B0F" w14:textId="77777777" w:rsidR="00714766" w:rsidRPr="00501592" w:rsidRDefault="00714766" w:rsidP="00714766">
      <w:pPr>
        <w:pStyle w:val="ListParagraph"/>
        <w:numPr>
          <w:ilvl w:val="2"/>
          <w:numId w:val="13"/>
        </w:numPr>
        <w:shd w:val="clear" w:color="auto" w:fill="FFFFFF"/>
        <w:spacing w:after="0" w:line="240" w:lineRule="auto"/>
        <w:rPr>
          <w:rFonts w:eastAsia="Times New Roman" w:cs="Calibri"/>
          <w:color w:val="000000"/>
          <w:sz w:val="24"/>
          <w:szCs w:val="24"/>
          <w:lang w:val="en-CA" w:eastAsia="en-CA"/>
        </w:rPr>
      </w:pPr>
      <w:r w:rsidRPr="00501592">
        <w:rPr>
          <w:rFonts w:eastAsia="Times New Roman" w:cs="Calibri"/>
          <w:color w:val="000000"/>
          <w:sz w:val="24"/>
          <w:szCs w:val="24"/>
          <w:lang w:val="en-CA" w:eastAsia="en-CA"/>
        </w:rPr>
        <w:t>U11AA 4  (1g 3 skaters)</w:t>
      </w:r>
    </w:p>
    <w:p w14:paraId="51AD5D5B" w14:textId="77777777" w:rsidR="00714766" w:rsidRPr="00501592" w:rsidRDefault="00714766" w:rsidP="00714766">
      <w:pPr>
        <w:pStyle w:val="ListParagraph"/>
        <w:numPr>
          <w:ilvl w:val="2"/>
          <w:numId w:val="13"/>
        </w:numPr>
        <w:shd w:val="clear" w:color="auto" w:fill="FFFFFF"/>
        <w:spacing w:after="0" w:line="240" w:lineRule="auto"/>
        <w:rPr>
          <w:rFonts w:eastAsia="Times New Roman" w:cs="Calibri"/>
          <w:color w:val="000000"/>
          <w:sz w:val="24"/>
          <w:szCs w:val="24"/>
          <w:lang w:val="en-CA" w:eastAsia="en-CA"/>
        </w:rPr>
      </w:pPr>
      <w:r w:rsidRPr="00501592">
        <w:rPr>
          <w:rFonts w:eastAsia="Times New Roman" w:cs="Calibri"/>
          <w:color w:val="000000"/>
          <w:sz w:val="24"/>
          <w:szCs w:val="24"/>
          <w:lang w:val="en-CA" w:eastAsia="en-CA"/>
        </w:rPr>
        <w:t>U12AA 6   (1g 5 skaters)</w:t>
      </w:r>
    </w:p>
    <w:p w14:paraId="02E33AAA" w14:textId="77777777" w:rsidR="00714766" w:rsidRPr="00501592" w:rsidRDefault="00714766" w:rsidP="00714766">
      <w:pPr>
        <w:pStyle w:val="ListParagraph"/>
        <w:numPr>
          <w:ilvl w:val="2"/>
          <w:numId w:val="13"/>
        </w:numPr>
        <w:shd w:val="clear" w:color="auto" w:fill="FFFFFF"/>
        <w:spacing w:after="0" w:line="240" w:lineRule="auto"/>
        <w:rPr>
          <w:rFonts w:eastAsia="Times New Roman" w:cs="Calibri"/>
          <w:color w:val="000000"/>
          <w:sz w:val="24"/>
          <w:szCs w:val="24"/>
          <w:lang w:val="en-CA" w:eastAsia="en-CA"/>
        </w:rPr>
      </w:pPr>
      <w:r w:rsidRPr="00501592">
        <w:rPr>
          <w:rFonts w:eastAsia="Times New Roman" w:cs="Calibri"/>
          <w:color w:val="000000"/>
          <w:sz w:val="24"/>
          <w:szCs w:val="24"/>
          <w:lang w:val="en-CA" w:eastAsia="en-CA"/>
        </w:rPr>
        <w:t>13AA none</w:t>
      </w:r>
    </w:p>
    <w:p w14:paraId="624E2DA0" w14:textId="77777777" w:rsidR="00714766" w:rsidRPr="00501592" w:rsidRDefault="00714766" w:rsidP="00714766">
      <w:pPr>
        <w:pStyle w:val="ListParagraph"/>
        <w:numPr>
          <w:ilvl w:val="2"/>
          <w:numId w:val="13"/>
        </w:numPr>
        <w:shd w:val="clear" w:color="auto" w:fill="FFFFFF"/>
        <w:spacing w:after="0" w:line="240" w:lineRule="auto"/>
        <w:rPr>
          <w:rFonts w:eastAsia="Times New Roman" w:cs="Calibri"/>
          <w:color w:val="000000"/>
          <w:sz w:val="24"/>
          <w:szCs w:val="24"/>
          <w:lang w:val="en-CA" w:eastAsia="en-CA"/>
        </w:rPr>
      </w:pPr>
      <w:r w:rsidRPr="00501592">
        <w:rPr>
          <w:rFonts w:eastAsia="Times New Roman" w:cs="Calibri"/>
          <w:color w:val="000000"/>
          <w:sz w:val="24"/>
          <w:szCs w:val="24"/>
          <w:lang w:val="en-CA" w:eastAsia="en-CA"/>
        </w:rPr>
        <w:t>U14AA 5 skaters</w:t>
      </w:r>
    </w:p>
    <w:p w14:paraId="6C3930DC" w14:textId="77777777" w:rsidR="00714766" w:rsidRPr="00501592" w:rsidRDefault="00714766" w:rsidP="00714766">
      <w:pPr>
        <w:pStyle w:val="ListParagraph"/>
        <w:numPr>
          <w:ilvl w:val="2"/>
          <w:numId w:val="13"/>
        </w:numPr>
        <w:shd w:val="clear" w:color="auto" w:fill="FFFFFF"/>
        <w:spacing w:after="0" w:line="240" w:lineRule="auto"/>
        <w:rPr>
          <w:rFonts w:eastAsia="Times New Roman" w:cs="Calibri"/>
          <w:color w:val="000000"/>
          <w:sz w:val="24"/>
          <w:szCs w:val="24"/>
          <w:lang w:val="en-CA" w:eastAsia="en-CA"/>
        </w:rPr>
      </w:pPr>
      <w:r w:rsidRPr="00501592">
        <w:rPr>
          <w:rFonts w:eastAsia="Times New Roman" w:cs="Calibri"/>
          <w:color w:val="000000"/>
          <w:sz w:val="24"/>
          <w:szCs w:val="24"/>
          <w:lang w:val="en-CA" w:eastAsia="en-CA"/>
        </w:rPr>
        <w:t>U15AA 1g 3 skaters</w:t>
      </w:r>
    </w:p>
    <w:p w14:paraId="691461AE" w14:textId="77777777" w:rsidR="00714766" w:rsidRPr="00501592" w:rsidRDefault="00714766" w:rsidP="00714766">
      <w:pPr>
        <w:pStyle w:val="ListParagraph"/>
        <w:numPr>
          <w:ilvl w:val="2"/>
          <w:numId w:val="13"/>
        </w:numPr>
        <w:shd w:val="clear" w:color="auto" w:fill="FFFFFF"/>
        <w:spacing w:after="0" w:line="240" w:lineRule="auto"/>
        <w:rPr>
          <w:rFonts w:eastAsia="Times New Roman" w:cs="Calibri"/>
          <w:color w:val="000000"/>
          <w:sz w:val="24"/>
          <w:szCs w:val="24"/>
          <w:lang w:val="en-CA" w:eastAsia="en-CA"/>
        </w:rPr>
      </w:pPr>
      <w:r w:rsidRPr="00501592">
        <w:rPr>
          <w:rFonts w:eastAsia="Times New Roman" w:cs="Calibri"/>
          <w:color w:val="000000"/>
          <w:sz w:val="24"/>
          <w:szCs w:val="24"/>
          <w:lang w:val="en-CA" w:eastAsia="en-CA"/>
        </w:rPr>
        <w:t>U16AA 4 skaters</w:t>
      </w:r>
    </w:p>
    <w:p w14:paraId="4DF4307E" w14:textId="77777777" w:rsidR="00714766" w:rsidRPr="00501592" w:rsidRDefault="00714766" w:rsidP="00714766">
      <w:pPr>
        <w:pStyle w:val="ListParagraph"/>
        <w:shd w:val="clear" w:color="auto" w:fill="FFFFFF"/>
        <w:spacing w:after="0" w:line="240" w:lineRule="auto"/>
        <w:rPr>
          <w:rFonts w:eastAsia="Times New Roman" w:cs="Calibri"/>
          <w:color w:val="000000"/>
          <w:sz w:val="24"/>
          <w:szCs w:val="24"/>
          <w:lang w:val="en-CA" w:eastAsia="en-CA"/>
        </w:rPr>
      </w:pPr>
    </w:p>
    <w:p w14:paraId="2BF53B46" w14:textId="6484276F" w:rsidR="00714766" w:rsidRPr="00501592" w:rsidRDefault="00714766" w:rsidP="00714766">
      <w:pPr>
        <w:pStyle w:val="ListParagraph"/>
        <w:numPr>
          <w:ilvl w:val="1"/>
          <w:numId w:val="13"/>
        </w:numPr>
        <w:shd w:val="clear" w:color="auto" w:fill="FFFFFF"/>
        <w:spacing w:after="0" w:line="240" w:lineRule="auto"/>
        <w:rPr>
          <w:rFonts w:eastAsia="Times New Roman" w:cs="Calibri"/>
          <w:color w:val="000000"/>
          <w:sz w:val="24"/>
          <w:szCs w:val="24"/>
          <w:lang w:val="en-CA" w:eastAsia="en-CA"/>
        </w:rPr>
      </w:pPr>
      <w:r w:rsidRPr="00501592">
        <w:rPr>
          <w:rFonts w:eastAsia="Times New Roman" w:cs="Calibri"/>
          <w:color w:val="000000"/>
          <w:sz w:val="24"/>
          <w:szCs w:val="24"/>
          <w:lang w:val="en-CA" w:eastAsia="en-CA"/>
        </w:rPr>
        <w:t>Total number of imports:  </w:t>
      </w:r>
      <w:r w:rsidRPr="00501592">
        <w:rPr>
          <w:rFonts w:eastAsia="Times New Roman" w:cs="Calibri"/>
          <w:color w:val="000000"/>
          <w:sz w:val="24"/>
          <w:szCs w:val="24"/>
          <w:lang w:val="en-CA" w:eastAsia="en-CA"/>
        </w:rPr>
        <w:t>23 (20 skaters and 3 goalies)</w:t>
      </w:r>
    </w:p>
    <w:p w14:paraId="79EFBCAD" w14:textId="77777777" w:rsidR="00714766" w:rsidRPr="00501592" w:rsidRDefault="00714766" w:rsidP="00714766">
      <w:pPr>
        <w:pStyle w:val="ListParagraph"/>
        <w:shd w:val="clear" w:color="auto" w:fill="FFFFFF"/>
        <w:spacing w:after="0" w:line="240" w:lineRule="auto"/>
        <w:rPr>
          <w:rFonts w:eastAsia="Times New Roman" w:cs="Calibri"/>
          <w:color w:val="000000"/>
          <w:sz w:val="24"/>
          <w:szCs w:val="24"/>
          <w:lang w:val="en-CA" w:eastAsia="en-CA"/>
        </w:rPr>
      </w:pPr>
    </w:p>
    <w:p w14:paraId="6BF8E8E3" w14:textId="7FA5330D" w:rsidR="00983631" w:rsidRPr="00501592" w:rsidRDefault="00714766" w:rsidP="00714766">
      <w:pPr>
        <w:pStyle w:val="ListParagraph"/>
        <w:numPr>
          <w:ilvl w:val="1"/>
          <w:numId w:val="13"/>
        </w:numPr>
        <w:shd w:val="clear" w:color="auto" w:fill="FFFFFF"/>
        <w:spacing w:after="0" w:line="240" w:lineRule="auto"/>
        <w:rPr>
          <w:rFonts w:eastAsia="Times New Roman" w:cs="Calibri"/>
          <w:color w:val="000000"/>
          <w:sz w:val="24"/>
          <w:szCs w:val="24"/>
          <w:lang w:val="en-CA" w:eastAsia="en-CA"/>
        </w:rPr>
      </w:pPr>
      <w:r w:rsidRPr="00501592">
        <w:rPr>
          <w:rFonts w:eastAsia="Times New Roman" w:cs="Calibri"/>
          <w:color w:val="000000"/>
          <w:sz w:val="24"/>
          <w:szCs w:val="24"/>
          <w:lang w:val="en-CA" w:eastAsia="en-CA"/>
        </w:rPr>
        <w:t xml:space="preserve">U15AA is the one team that </w:t>
      </w:r>
      <w:r w:rsidRPr="00501592">
        <w:rPr>
          <w:rFonts w:eastAsia="Times New Roman" w:cs="Calibri"/>
          <w:color w:val="000000"/>
          <w:sz w:val="24"/>
          <w:szCs w:val="24"/>
          <w:lang w:val="en-CA" w:eastAsia="en-CA"/>
        </w:rPr>
        <w:t xml:space="preserve">will </w:t>
      </w:r>
      <w:r w:rsidRPr="00501592">
        <w:rPr>
          <w:rFonts w:eastAsia="Times New Roman" w:cs="Calibri"/>
          <w:color w:val="000000"/>
          <w:sz w:val="24"/>
          <w:szCs w:val="24"/>
          <w:lang w:val="en-CA" w:eastAsia="en-CA"/>
        </w:rPr>
        <w:t xml:space="preserve">over roster for this coming season.  </w:t>
      </w:r>
      <w:r w:rsidRPr="00501592">
        <w:rPr>
          <w:rFonts w:eastAsia="Times New Roman" w:cs="Calibri"/>
          <w:color w:val="000000"/>
          <w:sz w:val="24"/>
          <w:szCs w:val="24"/>
          <w:lang w:val="en-CA" w:eastAsia="en-CA"/>
        </w:rPr>
        <w:t xml:space="preserve">They will be </w:t>
      </w:r>
      <w:r w:rsidRPr="00501592">
        <w:rPr>
          <w:rFonts w:eastAsia="Times New Roman" w:cs="Calibri"/>
          <w:color w:val="000000"/>
          <w:sz w:val="24"/>
          <w:szCs w:val="24"/>
          <w:lang w:val="en-CA" w:eastAsia="en-CA"/>
        </w:rPr>
        <w:t>going with 9F and 7D and 2G for a total of 18 players.</w:t>
      </w:r>
    </w:p>
    <w:p w14:paraId="4D57E693" w14:textId="77777777" w:rsidR="00501592" w:rsidRPr="00501592" w:rsidRDefault="00501592" w:rsidP="00501592">
      <w:pPr>
        <w:pStyle w:val="ListParagraph"/>
        <w:rPr>
          <w:rFonts w:eastAsia="Times New Roman" w:cs="Calibri"/>
          <w:color w:val="000000"/>
          <w:sz w:val="24"/>
          <w:szCs w:val="24"/>
          <w:lang w:val="en-CA" w:eastAsia="en-CA"/>
        </w:rPr>
      </w:pPr>
    </w:p>
    <w:p w14:paraId="2FD63CA6" w14:textId="570C1EF1" w:rsidR="00501592" w:rsidRPr="00501592" w:rsidRDefault="00501592" w:rsidP="00501592">
      <w:pPr>
        <w:pStyle w:val="NormalWeb"/>
        <w:numPr>
          <w:ilvl w:val="0"/>
          <w:numId w:val="13"/>
        </w:numPr>
        <w:spacing w:before="0" w:beforeAutospacing="0" w:after="160" w:afterAutospacing="0"/>
        <w:rPr>
          <w:rFonts w:asciiTheme="minorHAnsi" w:hAnsiTheme="minorHAnsi"/>
        </w:rPr>
      </w:pPr>
      <w:r w:rsidRPr="00501592">
        <w:rPr>
          <w:rFonts w:asciiTheme="minorHAnsi" w:hAnsiTheme="minorHAnsi" w:cs="Calibri"/>
          <w:color w:val="000000"/>
          <w:sz w:val="22"/>
          <w:szCs w:val="22"/>
        </w:rPr>
        <w:t>With the addi</w:t>
      </w:r>
      <w:r w:rsidRPr="00501592">
        <w:rPr>
          <w:rFonts w:asciiTheme="minorHAnsi" w:hAnsiTheme="minorHAnsi" w:cs="Calibri"/>
          <w:color w:val="000000"/>
          <w:sz w:val="22"/>
          <w:szCs w:val="22"/>
        </w:rPr>
        <w:t>tion</w:t>
      </w:r>
      <w:r w:rsidRPr="00501592">
        <w:rPr>
          <w:rFonts w:asciiTheme="minorHAnsi" w:hAnsiTheme="minorHAnsi" w:cs="Calibri"/>
          <w:color w:val="000000"/>
          <w:sz w:val="22"/>
          <w:szCs w:val="22"/>
        </w:rPr>
        <w:t xml:space="preserve"> of Spring Tryouts, we have the option to accept residence transfers (only) and allow them to tryout at our AA levels in the fall, at all levels, which means that </w:t>
      </w:r>
      <w:r w:rsidRPr="00501592">
        <w:rPr>
          <w:rFonts w:asciiTheme="minorHAnsi" w:hAnsiTheme="minorHAnsi" w:cs="Calibri"/>
          <w:color w:val="000000"/>
          <w:sz w:val="22"/>
          <w:szCs w:val="22"/>
        </w:rPr>
        <w:t>a</w:t>
      </w:r>
      <w:r w:rsidRPr="00501592">
        <w:rPr>
          <w:rFonts w:asciiTheme="minorHAnsi" w:hAnsiTheme="minorHAnsi" w:cs="Calibri"/>
          <w:color w:val="000000"/>
          <w:sz w:val="22"/>
          <w:szCs w:val="22"/>
        </w:rPr>
        <w:t>ny team from U10 to U16 can over roster.</w:t>
      </w:r>
    </w:p>
    <w:p w14:paraId="0F3DB510" w14:textId="1AFADB95" w:rsidR="00501592" w:rsidRPr="00501592" w:rsidRDefault="00501592" w:rsidP="00501592">
      <w:pPr>
        <w:pStyle w:val="NormalWeb"/>
        <w:spacing w:before="0" w:beforeAutospacing="0" w:after="160" w:afterAutospacing="0"/>
        <w:ind w:left="720"/>
        <w:rPr>
          <w:rFonts w:asciiTheme="minorHAnsi" w:hAnsiTheme="minorHAnsi" w:cs="Calibri"/>
          <w:color w:val="222222"/>
          <w:sz w:val="22"/>
          <w:szCs w:val="22"/>
          <w:shd w:val="clear" w:color="auto" w:fill="FFFFFF"/>
        </w:rPr>
      </w:pPr>
      <w:r w:rsidRPr="00501592">
        <w:rPr>
          <w:rFonts w:asciiTheme="minorHAnsi" w:hAnsiTheme="minorHAnsi" w:cs="Calibri"/>
          <w:color w:val="222222"/>
          <w:sz w:val="22"/>
          <w:szCs w:val="22"/>
          <w:shd w:val="clear" w:color="auto" w:fill="FFFFFF"/>
        </w:rPr>
        <w:t>We have r</w:t>
      </w:r>
      <w:r w:rsidRPr="00501592">
        <w:rPr>
          <w:rFonts w:asciiTheme="minorHAnsi" w:hAnsiTheme="minorHAnsi" w:cs="Calibri"/>
          <w:color w:val="222222"/>
          <w:sz w:val="22"/>
          <w:szCs w:val="22"/>
          <w:shd w:val="clear" w:color="auto" w:fill="FFFFFF"/>
        </w:rPr>
        <w:t>eceived confirmation from HEO</w:t>
      </w:r>
      <w:r w:rsidRPr="00501592">
        <w:rPr>
          <w:rFonts w:asciiTheme="minorHAnsi" w:hAnsiTheme="minorHAnsi" w:cs="Calibri"/>
          <w:color w:val="222222"/>
          <w:sz w:val="22"/>
          <w:szCs w:val="22"/>
          <w:shd w:val="clear" w:color="auto" w:fill="FFFFFF"/>
        </w:rPr>
        <w:t xml:space="preserve"> </w:t>
      </w:r>
      <w:r w:rsidRPr="00501592">
        <w:rPr>
          <w:rFonts w:asciiTheme="minorHAnsi" w:hAnsiTheme="minorHAnsi" w:cs="Calibri"/>
          <w:color w:val="222222"/>
          <w:sz w:val="22"/>
          <w:szCs w:val="22"/>
          <w:shd w:val="clear" w:color="auto" w:fill="FFFFFF"/>
        </w:rPr>
        <w:t>that they simply follows HC’s guidelines - HC’s regulations allow for 20 players, 18 skaters 2 goalies.</w:t>
      </w:r>
      <w:r w:rsidRPr="00501592">
        <w:rPr>
          <w:rFonts w:asciiTheme="minorHAnsi" w:hAnsiTheme="minorHAnsi" w:cs="Calibri"/>
          <w:color w:val="222222"/>
          <w:sz w:val="22"/>
          <w:szCs w:val="22"/>
          <w:shd w:val="clear" w:color="auto" w:fill="FFFFFF"/>
        </w:rPr>
        <w:t xml:space="preserve">  Our PPM currently caps 17  with the possibility of over rostering at U15 and U18 only.  Given the change above a modification to the PPM is required:</w:t>
      </w:r>
    </w:p>
    <w:p w14:paraId="75F07769" w14:textId="405A761A" w:rsidR="00501592" w:rsidRDefault="00501592" w:rsidP="00501592">
      <w:pPr>
        <w:pStyle w:val="NormalWeb"/>
        <w:spacing w:before="0" w:beforeAutospacing="0" w:after="160" w:afterAutospacing="0"/>
        <w:ind w:left="720"/>
        <w:rPr>
          <w:b/>
          <w:bCs/>
        </w:rPr>
      </w:pPr>
      <w:r>
        <w:t xml:space="preserve">Moved by Jamie Holland /Seconded by </w:t>
      </w:r>
      <w:r>
        <w:t>Sam Saran</w:t>
      </w:r>
      <w:r>
        <w:t xml:space="preserve"> – </w:t>
      </w:r>
      <w:r w:rsidRPr="00DB0DB3">
        <w:rPr>
          <w:b/>
          <w:bCs/>
        </w:rPr>
        <w:t>It was agreed</w:t>
      </w:r>
      <w:r>
        <w:rPr>
          <w:b/>
          <w:bCs/>
        </w:rPr>
        <w:t xml:space="preserve"> – That within Section 4.0 of the Policy and Procedure Manual, the section entitled </w:t>
      </w:r>
      <w:r>
        <w:rPr>
          <w:b/>
          <w:bCs/>
          <w:i/>
          <w:iCs/>
        </w:rPr>
        <w:t>Competitive Team Format</w:t>
      </w:r>
      <w:r>
        <w:rPr>
          <w:b/>
          <w:bCs/>
        </w:rPr>
        <w:t>, be replaced with the following:</w:t>
      </w:r>
    </w:p>
    <w:p w14:paraId="27E19497" w14:textId="663285CE" w:rsidR="00501592" w:rsidRPr="00E24377" w:rsidRDefault="00501592" w:rsidP="00501592">
      <w:pPr>
        <w:pStyle w:val="ListBullet"/>
        <w:numPr>
          <w:ilvl w:val="0"/>
          <w:numId w:val="27"/>
        </w:numPr>
        <w:rPr>
          <w:i/>
          <w:iCs/>
          <w:lang w:val="en-CA"/>
        </w:rPr>
      </w:pPr>
      <w:r w:rsidRPr="00E24377">
        <w:rPr>
          <w:i/>
          <w:iCs/>
          <w:lang w:val="en-CA"/>
        </w:rPr>
        <w:t>All Competitive teams will consist of  17 players </w:t>
      </w:r>
    </w:p>
    <w:p w14:paraId="140E2E97" w14:textId="1ECC3113" w:rsidR="00501592" w:rsidRPr="00E24377" w:rsidRDefault="00501592" w:rsidP="00501592">
      <w:pPr>
        <w:pStyle w:val="ListBullet"/>
        <w:numPr>
          <w:ilvl w:val="0"/>
          <w:numId w:val="27"/>
        </w:numPr>
        <w:rPr>
          <w:i/>
          <w:iCs/>
          <w:lang w:val="en-CA"/>
        </w:rPr>
      </w:pPr>
      <w:r w:rsidRPr="00E24377">
        <w:rPr>
          <w:i/>
          <w:iCs/>
          <w:lang w:val="en-CA"/>
        </w:rPr>
        <w:t>At a level where Spring Tryouts occur. Players who have been granted a residency transfer and who can demonstrate that they have played at equivalent or higher level</w:t>
      </w:r>
      <w:r w:rsidRPr="00E24377">
        <w:rPr>
          <w:i/>
          <w:iCs/>
          <w:lang w:val="en-CA"/>
        </w:rPr>
        <w:t>,</w:t>
      </w:r>
      <w:r w:rsidRPr="00E24377">
        <w:rPr>
          <w:i/>
          <w:iCs/>
          <w:lang w:val="en-CA"/>
        </w:rPr>
        <w:t xml:space="preserve"> may request an evaluation in the Fall.  Should the Head Coach, VP of Competitive and Rep Coach Coordinator feel it is warranted, the requesting player will be integrated into the “B” tryout for evaluation unless, in exceptional circumstances, a request is made to the VP of Competitive for alternate arrangements. Should the </w:t>
      </w:r>
      <w:r w:rsidRPr="00E24377">
        <w:rPr>
          <w:i/>
          <w:iCs/>
          <w:lang w:val="en-CA"/>
        </w:rPr>
        <w:t>Head Coach, VP of Competitive and Rep Coach Coordinator</w:t>
      </w:r>
      <w:r w:rsidRPr="00E24377">
        <w:rPr>
          <w:i/>
          <w:iCs/>
          <w:lang w:val="en-CA"/>
        </w:rPr>
        <w:t xml:space="preserve"> agree</w:t>
      </w:r>
      <w:r w:rsidRPr="00E24377">
        <w:rPr>
          <w:i/>
          <w:iCs/>
          <w:lang w:val="en-CA"/>
        </w:rPr>
        <w:t>, after said evaluation,</w:t>
      </w:r>
      <w:r w:rsidRPr="00E24377">
        <w:rPr>
          <w:i/>
          <w:iCs/>
          <w:lang w:val="en-CA"/>
        </w:rPr>
        <w:t xml:space="preserve"> that this player is </w:t>
      </w:r>
      <w:r w:rsidRPr="00E24377">
        <w:rPr>
          <w:i/>
          <w:iCs/>
          <w:lang w:val="en-CA"/>
        </w:rPr>
        <w:t>warrants making the team</w:t>
      </w:r>
      <w:r w:rsidRPr="00E24377">
        <w:rPr>
          <w:i/>
          <w:iCs/>
          <w:lang w:val="en-CA"/>
        </w:rPr>
        <w:t xml:space="preserve"> at the level</w:t>
      </w:r>
      <w:r w:rsidRPr="00E24377">
        <w:rPr>
          <w:i/>
          <w:iCs/>
          <w:lang w:val="en-CA"/>
        </w:rPr>
        <w:t xml:space="preserve"> for which he/she is evaluated</w:t>
      </w:r>
      <w:r w:rsidRPr="00E24377">
        <w:rPr>
          <w:i/>
          <w:iCs/>
          <w:lang w:val="en-CA"/>
        </w:rPr>
        <w:t>, the team in question will be allowed to over roster without changing the composition of the team that was selected in the Spring. </w:t>
      </w:r>
    </w:p>
    <w:p w14:paraId="3CF84224" w14:textId="1DF0C46B" w:rsidR="00501592" w:rsidRPr="00E24377" w:rsidRDefault="00501592" w:rsidP="00E24377">
      <w:pPr>
        <w:pStyle w:val="ListBullet"/>
        <w:numPr>
          <w:ilvl w:val="0"/>
          <w:numId w:val="27"/>
        </w:numPr>
        <w:rPr>
          <w:i/>
          <w:iCs/>
          <w:lang w:val="en-CA"/>
        </w:rPr>
      </w:pPr>
      <w:r w:rsidRPr="00E24377">
        <w:rPr>
          <w:i/>
          <w:iCs/>
          <w:lang w:val="en-CA"/>
        </w:rPr>
        <w:t xml:space="preserve"> If the Head Coach</w:t>
      </w:r>
      <w:r w:rsidR="00E24377">
        <w:rPr>
          <w:i/>
          <w:iCs/>
          <w:lang w:val="en-CA"/>
        </w:rPr>
        <w:t>, of a competitive team not subject to paragraph b) of this section</w:t>
      </w:r>
      <w:r w:rsidRPr="00E24377">
        <w:rPr>
          <w:i/>
          <w:iCs/>
          <w:lang w:val="en-CA"/>
        </w:rPr>
        <w:t xml:space="preserve"> feels it is warranted, they may carry additional skaters  with approval from the Rep Coach Coordinator and VP Competitive </w:t>
      </w:r>
      <w:r w:rsidR="00E24377">
        <w:rPr>
          <w:i/>
          <w:iCs/>
          <w:lang w:val="en-CA"/>
        </w:rPr>
        <w:t>so long as it is aligned with HEO and Hockey Canada policies.</w:t>
      </w:r>
    </w:p>
    <w:p w14:paraId="7F8B3B3D" w14:textId="77777777" w:rsidR="00501592" w:rsidRPr="00501592" w:rsidRDefault="00501592" w:rsidP="00501592">
      <w:pPr>
        <w:pStyle w:val="NormalWeb"/>
        <w:spacing w:before="0" w:beforeAutospacing="0" w:after="160" w:afterAutospacing="0"/>
        <w:ind w:left="720"/>
        <w:rPr>
          <w:rFonts w:ascii="Calibri" w:hAnsi="Calibri" w:cs="Calibri"/>
          <w:color w:val="222222"/>
          <w:sz w:val="22"/>
          <w:szCs w:val="22"/>
          <w:shd w:val="clear" w:color="auto" w:fill="FFFFFF"/>
        </w:rPr>
      </w:pPr>
    </w:p>
    <w:p w14:paraId="2306C3E9" w14:textId="77777777" w:rsidR="00501592" w:rsidRPr="00501592" w:rsidRDefault="00501592" w:rsidP="00501592">
      <w:pPr>
        <w:pStyle w:val="NormalWeb"/>
        <w:spacing w:before="0" w:beforeAutospacing="0" w:after="160" w:afterAutospacing="0"/>
        <w:ind w:left="720"/>
      </w:pPr>
    </w:p>
    <w:p w14:paraId="470B2C73" w14:textId="77777777" w:rsidR="00983631" w:rsidRDefault="00E62476">
      <w:pPr>
        <w:pStyle w:val="Heading3"/>
      </w:pPr>
      <w:r>
        <w:t>VP House League Report</w:t>
      </w:r>
    </w:p>
    <w:p w14:paraId="12B5057B" w14:textId="2B71BFF3" w:rsidR="00983631" w:rsidRDefault="00DC42BA" w:rsidP="003F4852">
      <w:pPr>
        <w:pStyle w:val="ListParagraph"/>
        <w:numPr>
          <w:ilvl w:val="0"/>
          <w:numId w:val="15"/>
        </w:numPr>
      </w:pPr>
      <w:r>
        <w:t>Further discussion on HL development will occur as the summer advances</w:t>
      </w:r>
    </w:p>
    <w:p w14:paraId="5F562A20" w14:textId="48AD5F77" w:rsidR="00DC42BA" w:rsidRDefault="00DC42BA" w:rsidP="003F4852">
      <w:pPr>
        <w:pStyle w:val="ListParagraph"/>
        <w:numPr>
          <w:ilvl w:val="0"/>
          <w:numId w:val="15"/>
        </w:numPr>
      </w:pPr>
      <w:r>
        <w:t>All convenor position for the upcoming season have been filled</w:t>
      </w:r>
    </w:p>
    <w:p w14:paraId="7432458B" w14:textId="56CD4FA1" w:rsidR="00DC42BA" w:rsidRDefault="00DC42BA" w:rsidP="003F4852">
      <w:pPr>
        <w:pStyle w:val="ListParagraph"/>
        <w:numPr>
          <w:ilvl w:val="0"/>
          <w:numId w:val="15"/>
        </w:numPr>
      </w:pPr>
      <w:r>
        <w:t>There was a creation of a development committee given the interest in HL development vs. having a single coordinator.  This group will look to put together practice plans, coach packages etc.</w:t>
      </w:r>
    </w:p>
    <w:p w14:paraId="45A00105" w14:textId="77777777" w:rsidR="00983631" w:rsidRDefault="00E62476">
      <w:pPr>
        <w:pStyle w:val="Heading3"/>
      </w:pPr>
      <w:r>
        <w:t>VP Hockey Operations Report</w:t>
      </w:r>
    </w:p>
    <w:p w14:paraId="01696A9E" w14:textId="3E9809EE" w:rsidR="003F4852" w:rsidRDefault="00DC42BA" w:rsidP="003F4852">
      <w:pPr>
        <w:pStyle w:val="ListParagraph"/>
        <w:numPr>
          <w:ilvl w:val="0"/>
          <w:numId w:val="16"/>
        </w:numPr>
      </w:pPr>
      <w:r>
        <w:t>Still working on creating packages to offer potential sponsors.</w:t>
      </w:r>
    </w:p>
    <w:p w14:paraId="4B68543B" w14:textId="07088214" w:rsidR="00DC42BA" w:rsidRDefault="00DC42BA" w:rsidP="003F4852">
      <w:pPr>
        <w:pStyle w:val="ListParagraph"/>
        <w:numPr>
          <w:ilvl w:val="0"/>
          <w:numId w:val="16"/>
        </w:numPr>
      </w:pPr>
      <w:r>
        <w:t xml:space="preserve">Jersey inspection was positive (thanks Deb) there were some stragglers returning jerseys, this needs to be improved.  </w:t>
      </w:r>
    </w:p>
    <w:p w14:paraId="0E223B85" w14:textId="378657F3" w:rsidR="00DC42BA" w:rsidRDefault="00DC42BA" w:rsidP="003F4852">
      <w:pPr>
        <w:pStyle w:val="ListParagraph"/>
        <w:numPr>
          <w:ilvl w:val="0"/>
          <w:numId w:val="16"/>
        </w:numPr>
      </w:pPr>
      <w:r>
        <w:t>Also delays in returning things like puck bags.  Looking at options to make this less of an issue going forward.</w:t>
      </w:r>
    </w:p>
    <w:p w14:paraId="006942D8" w14:textId="77777777" w:rsidR="00983631" w:rsidRDefault="00E62476">
      <w:pPr>
        <w:pStyle w:val="Heading3"/>
      </w:pPr>
      <w:r>
        <w:t>Treasurer’s Report</w:t>
      </w:r>
    </w:p>
    <w:p w14:paraId="6135F8E9" w14:textId="4BA790BD" w:rsidR="00983631" w:rsidRDefault="00DC42BA" w:rsidP="003F4852">
      <w:pPr>
        <w:pStyle w:val="ListParagraph"/>
        <w:numPr>
          <w:ilvl w:val="0"/>
          <w:numId w:val="17"/>
        </w:numPr>
      </w:pPr>
      <w:r>
        <w:t>NIL</w:t>
      </w:r>
    </w:p>
    <w:p w14:paraId="6E9AF56F" w14:textId="77777777" w:rsidR="00983631" w:rsidRDefault="00E62476">
      <w:pPr>
        <w:pStyle w:val="Heading3"/>
      </w:pPr>
      <w:r>
        <w:t>Director at Large – Risk and Safety</w:t>
      </w:r>
    </w:p>
    <w:p w14:paraId="49C6960A" w14:textId="77912513" w:rsidR="00983631" w:rsidRDefault="00DC42BA" w:rsidP="003F4852">
      <w:pPr>
        <w:pStyle w:val="ListParagraph"/>
        <w:numPr>
          <w:ilvl w:val="0"/>
          <w:numId w:val="17"/>
        </w:numPr>
      </w:pPr>
      <w:r>
        <w:t>Will wait to meet with Rep coaches closer to the start of the season</w:t>
      </w:r>
      <w:r w:rsidR="00E62476">
        <w:t>.</w:t>
      </w:r>
    </w:p>
    <w:p w14:paraId="6276DB11" w14:textId="77777777" w:rsidR="00983631" w:rsidRDefault="00E62476">
      <w:pPr>
        <w:pStyle w:val="Heading3"/>
      </w:pPr>
      <w:r>
        <w:t>Director at Large – AA/A – B League &amp; Officials</w:t>
      </w:r>
    </w:p>
    <w:p w14:paraId="04BF086D" w14:textId="2EA47808" w:rsidR="00983631" w:rsidRDefault="00DC42BA" w:rsidP="003F4852">
      <w:pPr>
        <w:pStyle w:val="ListParagraph"/>
        <w:numPr>
          <w:ilvl w:val="0"/>
          <w:numId w:val="18"/>
        </w:numPr>
      </w:pPr>
      <w:r>
        <w:t>Nik Maclean reconfirmed as RiC – generally referees feel well supported by KMHA but communication is important</w:t>
      </w:r>
    </w:p>
    <w:p w14:paraId="187E284B" w14:textId="67DF7E05" w:rsidR="00DC42BA" w:rsidRDefault="00DC42BA" w:rsidP="003F4852">
      <w:pPr>
        <w:pStyle w:val="ListParagraph"/>
        <w:numPr>
          <w:ilvl w:val="0"/>
          <w:numId w:val="18"/>
        </w:numPr>
      </w:pPr>
      <w:r>
        <w:t>AA/A – decision on participation of a US team in HEO league.  May have to send teams.</w:t>
      </w:r>
    </w:p>
    <w:p w14:paraId="02E771E8" w14:textId="5DA415FD" w:rsidR="0043677A" w:rsidRPr="00DC42BA" w:rsidRDefault="00DC42BA" w:rsidP="00064764">
      <w:pPr>
        <w:pStyle w:val="ListParagraph"/>
        <w:numPr>
          <w:ilvl w:val="0"/>
          <w:numId w:val="18"/>
        </w:numPr>
        <w:rPr>
          <w:rFonts w:asciiTheme="majorHAnsi" w:eastAsiaTheme="majorEastAsia" w:hAnsiTheme="majorHAnsi" w:cstheme="majorBidi"/>
          <w:b/>
          <w:bCs/>
          <w:color w:val="4F81BD" w:themeColor="accent1"/>
        </w:rPr>
      </w:pPr>
      <w:r>
        <w:t>B league not going forward with e-gamesheets for now; D5 has opted to pull out of Comp B this season.</w:t>
      </w:r>
    </w:p>
    <w:p w14:paraId="2FB2EAA2" w14:textId="2EE78509" w:rsidR="00983631" w:rsidRDefault="00E62476">
      <w:pPr>
        <w:pStyle w:val="Heading3"/>
      </w:pPr>
      <w:r>
        <w:t>District Chair Report</w:t>
      </w:r>
    </w:p>
    <w:p w14:paraId="7DE002B1" w14:textId="58DE457C" w:rsidR="00983631" w:rsidRDefault="00DC42BA" w:rsidP="009F73F0">
      <w:pPr>
        <w:pStyle w:val="ListParagraph"/>
        <w:numPr>
          <w:ilvl w:val="1"/>
          <w:numId w:val="19"/>
        </w:numPr>
      </w:pPr>
      <w:r>
        <w:t>DC committee meeting on June 11</w:t>
      </w:r>
    </w:p>
    <w:p w14:paraId="15D44933" w14:textId="77777777" w:rsidR="00983631" w:rsidRDefault="00E62476">
      <w:pPr>
        <w:pStyle w:val="Heading3"/>
      </w:pPr>
      <w:r>
        <w:t>5. Old Business</w:t>
      </w:r>
    </w:p>
    <w:p w14:paraId="6696F8A7" w14:textId="2B03EA95" w:rsidR="00DC42BA" w:rsidRDefault="00DC42BA" w:rsidP="00DC42BA">
      <w:pPr>
        <w:pStyle w:val="ListBullet"/>
        <w:numPr>
          <w:ilvl w:val="0"/>
          <w:numId w:val="0"/>
        </w:numPr>
        <w:ind w:left="360" w:hanging="360"/>
      </w:pPr>
      <w:r>
        <w:t xml:space="preserve">1.  </w:t>
      </w:r>
      <w:r w:rsidRPr="00E517C6">
        <w:t>Communications – Website/Socials, etc</w:t>
      </w:r>
    </w:p>
    <w:p w14:paraId="48CE1C8C" w14:textId="1CD80286" w:rsidR="00DC42BA" w:rsidRDefault="00DC42BA" w:rsidP="00DC42BA">
      <w:pPr>
        <w:pStyle w:val="ListBullet"/>
        <w:numPr>
          <w:ilvl w:val="0"/>
          <w:numId w:val="29"/>
        </w:numPr>
      </w:pPr>
      <w:r>
        <w:t>Improve on use of social media and increasing communications to member</w:t>
      </w:r>
      <w:r>
        <w:t>s</w:t>
      </w:r>
    </w:p>
    <w:p w14:paraId="262A06B2" w14:textId="77777777" w:rsidR="00DC42BA" w:rsidRDefault="00DC42BA" w:rsidP="00DC42BA">
      <w:pPr>
        <w:pStyle w:val="ListBullet"/>
        <w:numPr>
          <w:ilvl w:val="0"/>
          <w:numId w:val="29"/>
        </w:numPr>
      </w:pPr>
      <w:r>
        <w:t>Look at revamping website</w:t>
      </w:r>
    </w:p>
    <w:p w14:paraId="685740E2" w14:textId="77777777" w:rsidR="00DC42BA" w:rsidRPr="00E517C6" w:rsidRDefault="00DC42BA" w:rsidP="00DC42BA">
      <w:pPr>
        <w:pStyle w:val="ListBullet"/>
        <w:numPr>
          <w:ilvl w:val="0"/>
          <w:numId w:val="0"/>
        </w:numPr>
        <w:ind w:left="720"/>
      </w:pPr>
    </w:p>
    <w:p w14:paraId="354F9A5B" w14:textId="61060A87" w:rsidR="00DC42BA" w:rsidRDefault="00DC42BA" w:rsidP="00DC42BA">
      <w:pPr>
        <w:pStyle w:val="ListBullet"/>
        <w:numPr>
          <w:ilvl w:val="0"/>
          <w:numId w:val="30"/>
        </w:numPr>
      </w:pPr>
      <w:r w:rsidRPr="00E517C6">
        <w:t>Policy and Procedure Manual</w:t>
      </w:r>
      <w:r>
        <w:t xml:space="preserve"> (incl. Import, selection etc.)</w:t>
      </w:r>
    </w:p>
    <w:p w14:paraId="49E157AB" w14:textId="77777777" w:rsidR="00DC42BA" w:rsidRDefault="00DC42BA" w:rsidP="00DC42BA">
      <w:pPr>
        <w:pStyle w:val="ListBullet"/>
        <w:numPr>
          <w:ilvl w:val="0"/>
          <w:numId w:val="28"/>
        </w:numPr>
      </w:pPr>
      <w:r>
        <w:t>Possible creation of a sub committee to study and update the PPM</w:t>
      </w:r>
    </w:p>
    <w:p w14:paraId="64ED2751" w14:textId="77777777" w:rsidR="00DC42BA" w:rsidRDefault="00DC42BA" w:rsidP="00DC42BA">
      <w:pPr>
        <w:pStyle w:val="ListBullet"/>
        <w:numPr>
          <w:ilvl w:val="1"/>
          <w:numId w:val="28"/>
        </w:numPr>
      </w:pPr>
      <w:r>
        <w:t>Tom, Richard, Chad, Sam – will study and bring back to board for consideration</w:t>
      </w:r>
    </w:p>
    <w:p w14:paraId="790A335A" w14:textId="3D38760C" w:rsidR="00DC42BA" w:rsidRDefault="00532D5C" w:rsidP="00532D5C">
      <w:pPr>
        <w:pStyle w:val="ListBullet"/>
        <w:numPr>
          <w:ilvl w:val="1"/>
          <w:numId w:val="28"/>
        </w:numPr>
      </w:pPr>
      <w:r>
        <w:t>Explore p</w:t>
      </w:r>
      <w:r w:rsidR="00DC42BA">
        <w:t>ossibility to move the AGM to later in May</w:t>
      </w:r>
    </w:p>
    <w:p w14:paraId="1760F73D" w14:textId="6D89407C" w:rsidR="00DC42BA" w:rsidRDefault="00DC42BA" w:rsidP="00532D5C">
      <w:pPr>
        <w:pStyle w:val="ListBullet"/>
        <w:numPr>
          <w:ilvl w:val="1"/>
          <w:numId w:val="28"/>
        </w:numPr>
      </w:pPr>
      <w:r>
        <w:lastRenderedPageBreak/>
        <w:t>Possibility to have an additional Town Hall (timing TBD</w:t>
      </w:r>
      <w:r w:rsidR="00532D5C">
        <w:t xml:space="preserve"> – looking at mid-season</w:t>
      </w:r>
      <w:r>
        <w:t>)</w:t>
      </w:r>
    </w:p>
    <w:p w14:paraId="7DF9963B" w14:textId="77777777" w:rsidR="00DC42BA" w:rsidRDefault="00DC42BA" w:rsidP="00DC42BA">
      <w:pPr>
        <w:pStyle w:val="ListBullet"/>
        <w:numPr>
          <w:ilvl w:val="0"/>
          <w:numId w:val="0"/>
        </w:numPr>
        <w:ind w:left="2520"/>
      </w:pPr>
    </w:p>
    <w:p w14:paraId="199B89D6" w14:textId="77777777" w:rsidR="00E77918" w:rsidRDefault="00DC42BA" w:rsidP="00532D5C">
      <w:pPr>
        <w:pStyle w:val="ListBullet"/>
        <w:numPr>
          <w:ilvl w:val="0"/>
          <w:numId w:val="30"/>
        </w:numPr>
      </w:pPr>
      <w:r w:rsidRPr="00E517C6">
        <w:t xml:space="preserve">E-Scoresheets for AA/A League – tablets </w:t>
      </w:r>
    </w:p>
    <w:p w14:paraId="6B0542AD" w14:textId="074B740F" w:rsidR="00DC42BA" w:rsidRDefault="00E77918" w:rsidP="00E77918">
      <w:pPr>
        <w:pStyle w:val="ListBullet"/>
        <w:numPr>
          <w:ilvl w:val="1"/>
          <w:numId w:val="30"/>
        </w:numPr>
      </w:pPr>
      <w:r>
        <w:t xml:space="preserve">Moved by Tom Sweeney/Seconded by Jamie Holland – </w:t>
      </w:r>
      <w:r w:rsidRPr="00DB0DB3">
        <w:rPr>
          <w:b/>
          <w:bCs/>
        </w:rPr>
        <w:t xml:space="preserve">It was agreed </w:t>
      </w:r>
      <w:r w:rsidRPr="00E77918">
        <w:rPr>
          <w:b/>
          <w:bCs/>
        </w:rPr>
        <w:t xml:space="preserve">– </w:t>
      </w:r>
      <w:r w:rsidR="00DC42BA" w:rsidRPr="00E77918">
        <w:rPr>
          <w:b/>
          <w:bCs/>
        </w:rPr>
        <w:t xml:space="preserve"> That 10 IPADs and appropriate protective cases be purchased for use by AA/A teams to be able to maintain e-scoresheets.</w:t>
      </w:r>
      <w:r w:rsidR="00DC42BA">
        <w:rPr>
          <w:b/>
          <w:bCs/>
        </w:rPr>
        <w:t xml:space="preserve"> </w:t>
      </w:r>
    </w:p>
    <w:p w14:paraId="4A444A59" w14:textId="77777777" w:rsidR="00983631" w:rsidRDefault="00E62476">
      <w:pPr>
        <w:pStyle w:val="Heading3"/>
      </w:pPr>
      <w:r>
        <w:t>6. New Business</w:t>
      </w:r>
    </w:p>
    <w:p w14:paraId="5416A089" w14:textId="13601AD4" w:rsidR="0015563F" w:rsidRDefault="0015563F" w:rsidP="0015563F">
      <w:pPr>
        <w:shd w:val="clear" w:color="auto" w:fill="FFFFFF"/>
        <w:spacing w:after="0" w:line="240" w:lineRule="auto"/>
      </w:pPr>
      <w:r>
        <w:t xml:space="preserve">1.  </w:t>
      </w:r>
      <w:r w:rsidR="00E62476">
        <w:t xml:space="preserve">2025/26 Season </w:t>
      </w:r>
      <w:r w:rsidR="00E77918">
        <w:t>Budget</w:t>
      </w:r>
    </w:p>
    <w:p w14:paraId="2E9BC647" w14:textId="77777777" w:rsidR="0015563F" w:rsidRDefault="0015563F" w:rsidP="0015563F">
      <w:pPr>
        <w:shd w:val="clear" w:color="auto" w:fill="FFFFFF"/>
        <w:spacing w:after="0" w:line="240" w:lineRule="auto"/>
      </w:pPr>
    </w:p>
    <w:p w14:paraId="11E4C85C" w14:textId="66EA3740" w:rsidR="00E77918" w:rsidRPr="00E77918" w:rsidRDefault="00E77918" w:rsidP="00E77918">
      <w:pPr>
        <w:pStyle w:val="ListParagraph"/>
        <w:numPr>
          <w:ilvl w:val="1"/>
          <w:numId w:val="19"/>
        </w:numPr>
      </w:pPr>
      <w:r>
        <w:t xml:space="preserve">Moved by </w:t>
      </w:r>
      <w:r>
        <w:t>Richard Carpentier</w:t>
      </w:r>
      <w:r>
        <w:t xml:space="preserve">/Seconded by Jamie Holland – </w:t>
      </w:r>
      <w:r w:rsidRPr="00DB0DB3">
        <w:rPr>
          <w:b/>
          <w:bCs/>
        </w:rPr>
        <w:t xml:space="preserve">It was agreed </w:t>
      </w:r>
      <w:r w:rsidRPr="00E77918">
        <w:rPr>
          <w:b/>
          <w:bCs/>
        </w:rPr>
        <w:t>–</w:t>
      </w:r>
      <w:r>
        <w:rPr>
          <w:b/>
          <w:bCs/>
        </w:rPr>
        <w:t xml:space="preserve"> That the Budget for the 2025/2026 season be adopted.</w:t>
      </w:r>
    </w:p>
    <w:p w14:paraId="0DCD22DC" w14:textId="485AA850" w:rsidR="00E77918" w:rsidRDefault="00E77918" w:rsidP="00E77918">
      <w:pPr>
        <w:pStyle w:val="ListParagraph"/>
        <w:numPr>
          <w:ilvl w:val="2"/>
          <w:numId w:val="19"/>
        </w:numPr>
      </w:pPr>
      <w:r>
        <w:t>Summary to be posted on the website asap</w:t>
      </w:r>
    </w:p>
    <w:p w14:paraId="3790FCB4" w14:textId="77777777" w:rsidR="00E77918" w:rsidRDefault="00E77918" w:rsidP="00E77918">
      <w:pPr>
        <w:pStyle w:val="ListParagraph"/>
        <w:ind w:left="1800"/>
      </w:pPr>
    </w:p>
    <w:p w14:paraId="3CA9CCF1" w14:textId="1FB6A90C" w:rsidR="0015563F" w:rsidRDefault="00E77918" w:rsidP="00E77918">
      <w:pPr>
        <w:pStyle w:val="ListParagraph"/>
        <w:numPr>
          <w:ilvl w:val="0"/>
          <w:numId w:val="31"/>
        </w:numPr>
      </w:pPr>
      <w:r>
        <w:t>TeamSnap/RAMP</w:t>
      </w:r>
      <w:r w:rsidR="00E62476">
        <w:t>:</w:t>
      </w:r>
    </w:p>
    <w:p w14:paraId="6CE8E09F" w14:textId="4E31E951" w:rsidR="0015563F" w:rsidRDefault="00E77918" w:rsidP="0015563F">
      <w:pPr>
        <w:pStyle w:val="ListParagraph"/>
        <w:numPr>
          <w:ilvl w:val="1"/>
          <w:numId w:val="19"/>
        </w:numPr>
      </w:pPr>
      <w:r>
        <w:t xml:space="preserve">Moved by Tom Sweeney/Seconded by </w:t>
      </w:r>
      <w:r>
        <w:t>Sam Saran</w:t>
      </w:r>
      <w:r>
        <w:t xml:space="preserve"> – </w:t>
      </w:r>
      <w:r w:rsidRPr="00DB0DB3">
        <w:rPr>
          <w:b/>
          <w:bCs/>
        </w:rPr>
        <w:t xml:space="preserve">It was agreed </w:t>
      </w:r>
      <w:r w:rsidRPr="00E77918">
        <w:rPr>
          <w:b/>
          <w:bCs/>
        </w:rPr>
        <w:t>–</w:t>
      </w:r>
      <w:r>
        <w:rPr>
          <w:b/>
          <w:bCs/>
        </w:rPr>
        <w:t xml:space="preserve"> </w:t>
      </w:r>
      <w:r w:rsidRPr="00E77918">
        <w:rPr>
          <w:b/>
          <w:bCs/>
        </w:rPr>
        <w:t>That KMHA move to RAMP for website hosting and design as well as team messaging/applications including any associated costs.</w:t>
      </w:r>
      <w:r w:rsidR="00E62476">
        <w:br/>
      </w:r>
    </w:p>
    <w:p w14:paraId="35CB8490" w14:textId="5BA96752" w:rsidR="00E77918" w:rsidRDefault="00E77918" w:rsidP="00E77918">
      <w:pPr>
        <w:pStyle w:val="ListParagraph"/>
        <w:numPr>
          <w:ilvl w:val="0"/>
          <w:numId w:val="31"/>
        </w:numPr>
        <w:spacing w:after="0" w:line="240" w:lineRule="auto"/>
      </w:pPr>
      <w:r w:rsidRPr="00305FC3">
        <w:t>HEO exception to increase U9 house league roster size from 17 to 18 players</w:t>
      </w:r>
      <w:r>
        <w:t xml:space="preserve"> :</w:t>
      </w:r>
    </w:p>
    <w:p w14:paraId="35A9CFCE" w14:textId="77777777" w:rsidR="00E77918" w:rsidRDefault="00E77918" w:rsidP="00E77918">
      <w:pPr>
        <w:pStyle w:val="ListParagraph"/>
        <w:numPr>
          <w:ilvl w:val="1"/>
          <w:numId w:val="31"/>
        </w:numPr>
        <w:spacing w:after="0" w:line="240" w:lineRule="auto"/>
      </w:pPr>
      <w:r>
        <w:t>That KMHA explore the idea of increasing roster sizes at U9 will allow for scrimmages etc.</w:t>
      </w:r>
    </w:p>
    <w:p w14:paraId="617D622D" w14:textId="166C9749" w:rsidR="00E77918" w:rsidRDefault="00E77918" w:rsidP="00E77918">
      <w:pPr>
        <w:pStyle w:val="ListParagraph"/>
        <w:numPr>
          <w:ilvl w:val="2"/>
          <w:numId w:val="31"/>
        </w:numPr>
        <w:spacing w:after="0" w:line="240" w:lineRule="auto"/>
      </w:pPr>
      <w:r>
        <w:t>Cost considerations/interlock considerations/goalie considerations/officials</w:t>
      </w:r>
    </w:p>
    <w:p w14:paraId="34AAB261" w14:textId="3027CB32" w:rsidR="0015563F" w:rsidRDefault="00E77918" w:rsidP="00E77918">
      <w:pPr>
        <w:pStyle w:val="ListParagraph"/>
        <w:numPr>
          <w:ilvl w:val="2"/>
          <w:numId w:val="31"/>
        </w:numPr>
        <w:spacing w:after="0" w:line="240" w:lineRule="auto"/>
      </w:pPr>
      <w:r>
        <w:t>Will be brought forward at a subsequent meeting.</w:t>
      </w:r>
      <w:r w:rsidR="00E62476">
        <w:br/>
      </w:r>
    </w:p>
    <w:p w14:paraId="455EC605" w14:textId="77777777" w:rsidR="00983631" w:rsidRDefault="00E62476">
      <w:pPr>
        <w:pStyle w:val="Heading3"/>
      </w:pPr>
      <w:r>
        <w:t>7. Other Business</w:t>
      </w:r>
    </w:p>
    <w:p w14:paraId="3F0A37E8" w14:textId="77777777" w:rsidR="00BC07EF" w:rsidRDefault="0015563F" w:rsidP="0015563F">
      <w:pPr>
        <w:pStyle w:val="ListParagraph"/>
        <w:numPr>
          <w:ilvl w:val="0"/>
          <w:numId w:val="23"/>
        </w:numPr>
      </w:pPr>
      <w:r>
        <w:t xml:space="preserve">VP Operations </w:t>
      </w:r>
      <w:r w:rsidR="00BC07EF">
        <w:t xml:space="preserve"> - </w:t>
      </w:r>
      <w:r w:rsidR="00E62476">
        <w:t>Discussion on board composition and potential new positions.</w:t>
      </w:r>
      <w:r w:rsidR="00BC07EF">
        <w:t xml:space="preserve">  Will propose something more formal.</w:t>
      </w:r>
    </w:p>
    <w:p w14:paraId="5FDF90F2" w14:textId="1DFC2188" w:rsidR="00983631" w:rsidRDefault="00BC07EF" w:rsidP="0015563F">
      <w:pPr>
        <w:pStyle w:val="ListParagraph"/>
        <w:numPr>
          <w:ilvl w:val="0"/>
          <w:numId w:val="23"/>
        </w:numPr>
      </w:pPr>
      <w:r>
        <w:t>Need to r</w:t>
      </w:r>
      <w:r w:rsidR="00E62476">
        <w:t>eview of bylaws related to board structure to be addressed at the next meeting.</w:t>
      </w:r>
    </w:p>
    <w:p w14:paraId="1EC879AB" w14:textId="77777777" w:rsidR="00983631" w:rsidRDefault="00E62476">
      <w:pPr>
        <w:pStyle w:val="Heading3"/>
      </w:pPr>
      <w:r>
        <w:t>8. Adjournment</w:t>
      </w:r>
    </w:p>
    <w:p w14:paraId="4D38134A" w14:textId="00B919D9" w:rsidR="00E62476" w:rsidRDefault="00E62476" w:rsidP="00E62476">
      <w:pPr>
        <w:pStyle w:val="ListParagraph"/>
        <w:numPr>
          <w:ilvl w:val="0"/>
          <w:numId w:val="11"/>
        </w:numPr>
      </w:pPr>
      <w:r>
        <w:t xml:space="preserve">Moved by </w:t>
      </w:r>
      <w:r w:rsidR="000A40C1">
        <w:t>Tom Sweeney</w:t>
      </w:r>
      <w:r>
        <w:t xml:space="preserve">/Seconded by </w:t>
      </w:r>
      <w:r w:rsidR="000A40C1">
        <w:t>Sam Sarn</w:t>
      </w:r>
      <w:r>
        <w:t xml:space="preserve"> – </w:t>
      </w:r>
      <w:r w:rsidRPr="0053439D">
        <w:rPr>
          <w:b/>
          <w:bCs/>
        </w:rPr>
        <w:t>It was agreed</w:t>
      </w:r>
      <w:r>
        <w:rPr>
          <w:b/>
          <w:bCs/>
        </w:rPr>
        <w:t xml:space="preserve"> that the meeting be adjourned at </w:t>
      </w:r>
      <w:r w:rsidR="000A40C1">
        <w:rPr>
          <w:b/>
          <w:bCs/>
        </w:rPr>
        <w:t>8:59</w:t>
      </w:r>
      <w:r>
        <w:rPr>
          <w:b/>
          <w:bCs/>
        </w:rPr>
        <w:t xml:space="preserve"> p.m.</w:t>
      </w:r>
    </w:p>
    <w:p w14:paraId="1FF4FB07" w14:textId="09DCC19F" w:rsidR="00983631" w:rsidRDefault="00E62476">
      <w:pPr>
        <w:pStyle w:val="Heading3"/>
      </w:pPr>
      <w:r>
        <w:t>Next Meeting</w:t>
      </w:r>
    </w:p>
    <w:p w14:paraId="3371220B" w14:textId="0F0B7D75" w:rsidR="00E62476" w:rsidRDefault="00E62476" w:rsidP="00E62476">
      <w:pPr>
        <w:pStyle w:val="ListParagraph"/>
        <w:numPr>
          <w:ilvl w:val="0"/>
          <w:numId w:val="11"/>
        </w:numPr>
      </w:pPr>
      <w:r>
        <w:t xml:space="preserve">Date: </w:t>
      </w:r>
      <w:r w:rsidR="000A40C1">
        <w:t>TBD August 2025</w:t>
      </w:r>
    </w:p>
    <w:sectPr w:rsidR="00E6247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1E115C"/>
    <w:multiLevelType w:val="hybridMultilevel"/>
    <w:tmpl w:val="9D40435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2900DBE"/>
    <w:multiLevelType w:val="hybridMultilevel"/>
    <w:tmpl w:val="DBA874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30D3F19"/>
    <w:multiLevelType w:val="hybridMultilevel"/>
    <w:tmpl w:val="A1606C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B282335"/>
    <w:multiLevelType w:val="hybridMultilevel"/>
    <w:tmpl w:val="BD1ECBA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074ADA"/>
    <w:multiLevelType w:val="hybridMultilevel"/>
    <w:tmpl w:val="D0781F40"/>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1">
      <w:start w:val="1"/>
      <w:numFmt w:val="bullet"/>
      <w:lvlText w:val=""/>
      <w:lvlJc w:val="left"/>
      <w:pPr>
        <w:ind w:left="2700" w:hanging="360"/>
      </w:pPr>
      <w:rPr>
        <w:rFonts w:ascii="Symbol" w:hAnsi="Symbo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70B668E"/>
    <w:multiLevelType w:val="hybridMultilevel"/>
    <w:tmpl w:val="6D4A383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B166B6"/>
    <w:multiLevelType w:val="hybridMultilevel"/>
    <w:tmpl w:val="BB9E4808"/>
    <w:lvl w:ilvl="0" w:tplc="1009000F">
      <w:start w:val="2"/>
      <w:numFmt w:val="decimal"/>
      <w:lvlText w:val="%1."/>
      <w:lvlJc w:val="left"/>
      <w:pPr>
        <w:ind w:left="360" w:hanging="360"/>
      </w:pPr>
      <w:rPr>
        <w:rFonts w:hint="default"/>
      </w:rPr>
    </w:lvl>
    <w:lvl w:ilvl="1" w:tplc="1009000B">
      <w:start w:val="1"/>
      <w:numFmt w:val="bullet"/>
      <w:lvlText w:val=""/>
      <w:lvlJc w:val="left"/>
      <w:pPr>
        <w:ind w:left="1080" w:hanging="360"/>
      </w:pPr>
      <w:rPr>
        <w:rFonts w:ascii="Wingdings" w:hAnsi="Wingdings" w:hint="default"/>
      </w:rPr>
    </w:lvl>
    <w:lvl w:ilvl="2" w:tplc="10090001">
      <w:start w:val="1"/>
      <w:numFmt w:val="bullet"/>
      <w:lvlText w:val=""/>
      <w:lvlJc w:val="left"/>
      <w:pPr>
        <w:ind w:left="1440" w:hanging="360"/>
      </w:pPr>
      <w:rPr>
        <w:rFonts w:ascii="Symbol" w:hAnsi="Symbo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E614A4F"/>
    <w:multiLevelType w:val="hybridMultilevel"/>
    <w:tmpl w:val="172A154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6817FB"/>
    <w:multiLevelType w:val="hybridMultilevel"/>
    <w:tmpl w:val="41E8C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20801F8"/>
    <w:multiLevelType w:val="hybridMultilevel"/>
    <w:tmpl w:val="3D844BA2"/>
    <w:lvl w:ilvl="0" w:tplc="1009000F">
      <w:start w:val="2"/>
      <w:numFmt w:val="decimal"/>
      <w:lvlText w:val="%1."/>
      <w:lvlJc w:val="left"/>
      <w:pPr>
        <w:ind w:left="360" w:hanging="360"/>
      </w:pPr>
      <w:rPr>
        <w:rFonts w:hint="default"/>
      </w:rPr>
    </w:lvl>
    <w:lvl w:ilvl="1" w:tplc="1009000B">
      <w:start w:val="1"/>
      <w:numFmt w:val="bullet"/>
      <w:lvlText w:val=""/>
      <w:lvlJc w:val="left"/>
      <w:pPr>
        <w:ind w:left="720" w:hanging="360"/>
      </w:pPr>
      <w:rPr>
        <w:rFonts w:ascii="Wingdings" w:hAnsi="Wingding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CEC460F"/>
    <w:multiLevelType w:val="hybridMultilevel"/>
    <w:tmpl w:val="17627BDE"/>
    <w:lvl w:ilvl="0" w:tplc="1009000B">
      <w:start w:val="1"/>
      <w:numFmt w:val="bullet"/>
      <w:lvlText w:val=""/>
      <w:lvlJc w:val="left"/>
      <w:pPr>
        <w:ind w:left="382" w:hanging="360"/>
      </w:pPr>
      <w:rPr>
        <w:rFonts w:ascii="Wingdings" w:hAnsi="Wingdings" w:hint="default"/>
      </w:rPr>
    </w:lvl>
    <w:lvl w:ilvl="1" w:tplc="10090003">
      <w:start w:val="1"/>
      <w:numFmt w:val="bullet"/>
      <w:lvlText w:val="o"/>
      <w:lvlJc w:val="left"/>
      <w:pPr>
        <w:ind w:left="1102" w:hanging="360"/>
      </w:pPr>
      <w:rPr>
        <w:rFonts w:ascii="Courier New" w:hAnsi="Courier New" w:cs="Courier New" w:hint="default"/>
      </w:rPr>
    </w:lvl>
    <w:lvl w:ilvl="2" w:tplc="10090005" w:tentative="1">
      <w:start w:val="1"/>
      <w:numFmt w:val="bullet"/>
      <w:lvlText w:val=""/>
      <w:lvlJc w:val="left"/>
      <w:pPr>
        <w:ind w:left="1822" w:hanging="360"/>
      </w:pPr>
      <w:rPr>
        <w:rFonts w:ascii="Wingdings" w:hAnsi="Wingdings" w:hint="default"/>
      </w:rPr>
    </w:lvl>
    <w:lvl w:ilvl="3" w:tplc="10090001" w:tentative="1">
      <w:start w:val="1"/>
      <w:numFmt w:val="bullet"/>
      <w:lvlText w:val=""/>
      <w:lvlJc w:val="left"/>
      <w:pPr>
        <w:ind w:left="2542" w:hanging="360"/>
      </w:pPr>
      <w:rPr>
        <w:rFonts w:ascii="Symbol" w:hAnsi="Symbol" w:hint="default"/>
      </w:rPr>
    </w:lvl>
    <w:lvl w:ilvl="4" w:tplc="10090003" w:tentative="1">
      <w:start w:val="1"/>
      <w:numFmt w:val="bullet"/>
      <w:lvlText w:val="o"/>
      <w:lvlJc w:val="left"/>
      <w:pPr>
        <w:ind w:left="3262" w:hanging="360"/>
      </w:pPr>
      <w:rPr>
        <w:rFonts w:ascii="Courier New" w:hAnsi="Courier New" w:cs="Courier New" w:hint="default"/>
      </w:rPr>
    </w:lvl>
    <w:lvl w:ilvl="5" w:tplc="10090005" w:tentative="1">
      <w:start w:val="1"/>
      <w:numFmt w:val="bullet"/>
      <w:lvlText w:val=""/>
      <w:lvlJc w:val="left"/>
      <w:pPr>
        <w:ind w:left="3982" w:hanging="360"/>
      </w:pPr>
      <w:rPr>
        <w:rFonts w:ascii="Wingdings" w:hAnsi="Wingdings" w:hint="default"/>
      </w:rPr>
    </w:lvl>
    <w:lvl w:ilvl="6" w:tplc="10090001" w:tentative="1">
      <w:start w:val="1"/>
      <w:numFmt w:val="bullet"/>
      <w:lvlText w:val=""/>
      <w:lvlJc w:val="left"/>
      <w:pPr>
        <w:ind w:left="4702" w:hanging="360"/>
      </w:pPr>
      <w:rPr>
        <w:rFonts w:ascii="Symbol" w:hAnsi="Symbol" w:hint="default"/>
      </w:rPr>
    </w:lvl>
    <w:lvl w:ilvl="7" w:tplc="10090003" w:tentative="1">
      <w:start w:val="1"/>
      <w:numFmt w:val="bullet"/>
      <w:lvlText w:val="o"/>
      <w:lvlJc w:val="left"/>
      <w:pPr>
        <w:ind w:left="5422" w:hanging="360"/>
      </w:pPr>
      <w:rPr>
        <w:rFonts w:ascii="Courier New" w:hAnsi="Courier New" w:cs="Courier New" w:hint="default"/>
      </w:rPr>
    </w:lvl>
    <w:lvl w:ilvl="8" w:tplc="10090005" w:tentative="1">
      <w:start w:val="1"/>
      <w:numFmt w:val="bullet"/>
      <w:lvlText w:val=""/>
      <w:lvlJc w:val="left"/>
      <w:pPr>
        <w:ind w:left="6142" w:hanging="360"/>
      </w:pPr>
      <w:rPr>
        <w:rFonts w:ascii="Wingdings" w:hAnsi="Wingdings" w:hint="default"/>
      </w:rPr>
    </w:lvl>
  </w:abstractNum>
  <w:abstractNum w:abstractNumId="20" w15:restartNumberingAfterBreak="0">
    <w:nsid w:val="51C1210A"/>
    <w:multiLevelType w:val="hybridMultilevel"/>
    <w:tmpl w:val="456E2384"/>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BF7717"/>
    <w:multiLevelType w:val="hybridMultilevel"/>
    <w:tmpl w:val="AD1448C0"/>
    <w:lvl w:ilvl="0" w:tplc="10090017">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2" w15:restartNumberingAfterBreak="0">
    <w:nsid w:val="5C712C2A"/>
    <w:multiLevelType w:val="hybridMultilevel"/>
    <w:tmpl w:val="120A80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FE761D6"/>
    <w:multiLevelType w:val="hybridMultilevel"/>
    <w:tmpl w:val="30FA53A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18D200A"/>
    <w:multiLevelType w:val="hybridMultilevel"/>
    <w:tmpl w:val="2CB220C8"/>
    <w:lvl w:ilvl="0" w:tplc="1009000B">
      <w:start w:val="1"/>
      <w:numFmt w:val="bullet"/>
      <w:lvlText w:val=""/>
      <w:lvlJc w:val="left"/>
      <w:pPr>
        <w:ind w:left="720" w:hanging="360"/>
      </w:pPr>
      <w:rPr>
        <w:rFonts w:ascii="Wingdings" w:hAnsi="Wingdings" w:hint="default"/>
      </w:rPr>
    </w:lvl>
    <w:lvl w:ilvl="1" w:tplc="FC607F34">
      <w:start w:val="4"/>
      <w:numFmt w:val="bullet"/>
      <w:lvlText w:val="-"/>
      <w:lvlJc w:val="left"/>
      <w:pPr>
        <w:ind w:left="1440" w:hanging="360"/>
      </w:pPr>
      <w:rPr>
        <w:rFonts w:ascii="Cambria" w:eastAsiaTheme="minorEastAsia" w:hAnsi="Cambria"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685612"/>
    <w:multiLevelType w:val="hybridMultilevel"/>
    <w:tmpl w:val="6428EF22"/>
    <w:lvl w:ilvl="0" w:tplc="1009000B">
      <w:start w:val="1"/>
      <w:numFmt w:val="bullet"/>
      <w:lvlText w:val=""/>
      <w:lvlJc w:val="left"/>
      <w:pPr>
        <w:ind w:left="720" w:hanging="360"/>
      </w:pPr>
      <w:rPr>
        <w:rFonts w:ascii="Wingdings" w:hAnsi="Wingdings" w:hint="default"/>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2E42B8"/>
    <w:multiLevelType w:val="multilevel"/>
    <w:tmpl w:val="7F101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1B0411"/>
    <w:multiLevelType w:val="hybridMultilevel"/>
    <w:tmpl w:val="8A648FF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28B1279"/>
    <w:multiLevelType w:val="hybridMultilevel"/>
    <w:tmpl w:val="04C69EC0"/>
    <w:lvl w:ilvl="0" w:tplc="1009000B">
      <w:start w:val="1"/>
      <w:numFmt w:val="bullet"/>
      <w:lvlText w:val=""/>
      <w:lvlJc w:val="left"/>
      <w:pPr>
        <w:ind w:left="360" w:hanging="360"/>
      </w:pPr>
      <w:rPr>
        <w:rFonts w:ascii="Wingdings" w:hAnsi="Wingdings" w:hint="default"/>
      </w:rPr>
    </w:lvl>
    <w:lvl w:ilvl="1" w:tplc="1009000B">
      <w:start w:val="1"/>
      <w:numFmt w:val="bullet"/>
      <w:lvlText w:val=""/>
      <w:lvlJc w:val="left"/>
      <w:pPr>
        <w:ind w:left="1080" w:hanging="360"/>
      </w:pPr>
      <w:rPr>
        <w:rFonts w:ascii="Wingdings" w:hAnsi="Wingdings"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B7D438D"/>
    <w:multiLevelType w:val="hybridMultilevel"/>
    <w:tmpl w:val="3EAEF4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00644588">
    <w:abstractNumId w:val="8"/>
  </w:num>
  <w:num w:numId="2" w16cid:durableId="402679066">
    <w:abstractNumId w:val="6"/>
  </w:num>
  <w:num w:numId="3" w16cid:durableId="1647322097">
    <w:abstractNumId w:val="5"/>
  </w:num>
  <w:num w:numId="4" w16cid:durableId="1378047399">
    <w:abstractNumId w:val="4"/>
  </w:num>
  <w:num w:numId="5" w16cid:durableId="1367174673">
    <w:abstractNumId w:val="7"/>
  </w:num>
  <w:num w:numId="6" w16cid:durableId="1304389671">
    <w:abstractNumId w:val="3"/>
  </w:num>
  <w:num w:numId="7" w16cid:durableId="2078243795">
    <w:abstractNumId w:val="2"/>
  </w:num>
  <w:num w:numId="8" w16cid:durableId="1798909337">
    <w:abstractNumId w:val="1"/>
  </w:num>
  <w:num w:numId="9" w16cid:durableId="2064408563">
    <w:abstractNumId w:val="0"/>
  </w:num>
  <w:num w:numId="10" w16cid:durableId="278686515">
    <w:abstractNumId w:val="17"/>
  </w:num>
  <w:num w:numId="11" w16cid:durableId="1272394904">
    <w:abstractNumId w:val="24"/>
  </w:num>
  <w:num w:numId="12" w16cid:durableId="1099520107">
    <w:abstractNumId w:val="29"/>
  </w:num>
  <w:num w:numId="13" w16cid:durableId="1291937693">
    <w:abstractNumId w:val="14"/>
  </w:num>
  <w:num w:numId="14" w16cid:durableId="1026099215">
    <w:abstractNumId w:val="23"/>
  </w:num>
  <w:num w:numId="15" w16cid:durableId="354966140">
    <w:abstractNumId w:val="10"/>
  </w:num>
  <w:num w:numId="16" w16cid:durableId="1975789718">
    <w:abstractNumId w:val="16"/>
  </w:num>
  <w:num w:numId="17" w16cid:durableId="1960182592">
    <w:abstractNumId w:val="27"/>
  </w:num>
  <w:num w:numId="18" w16cid:durableId="234319175">
    <w:abstractNumId w:val="12"/>
  </w:num>
  <w:num w:numId="19" w16cid:durableId="1135369825">
    <w:abstractNumId w:val="28"/>
  </w:num>
  <w:num w:numId="20" w16cid:durableId="1656452545">
    <w:abstractNumId w:val="13"/>
  </w:num>
  <w:num w:numId="21" w16cid:durableId="606691670">
    <w:abstractNumId w:val="22"/>
  </w:num>
  <w:num w:numId="22" w16cid:durableId="356858732">
    <w:abstractNumId w:val="19"/>
  </w:num>
  <w:num w:numId="23" w16cid:durableId="1127046862">
    <w:abstractNumId w:val="20"/>
  </w:num>
  <w:num w:numId="24" w16cid:durableId="538864033">
    <w:abstractNumId w:val="11"/>
  </w:num>
  <w:num w:numId="25" w16cid:durableId="1123307468">
    <w:abstractNumId w:val="26"/>
    <w:lvlOverride w:ilvl="0">
      <w:lvl w:ilvl="0">
        <w:numFmt w:val="lowerLetter"/>
        <w:lvlText w:val="%1."/>
        <w:lvlJc w:val="left"/>
      </w:lvl>
    </w:lvlOverride>
  </w:num>
  <w:num w:numId="26" w16cid:durableId="1652174389">
    <w:abstractNumId w:val="26"/>
    <w:lvlOverride w:ilvl="1">
      <w:lvl w:ilvl="1">
        <w:numFmt w:val="lowerLetter"/>
        <w:lvlText w:val="%2."/>
        <w:lvlJc w:val="left"/>
      </w:lvl>
    </w:lvlOverride>
  </w:num>
  <w:num w:numId="27" w16cid:durableId="313603664">
    <w:abstractNumId w:val="21"/>
  </w:num>
  <w:num w:numId="28" w16cid:durableId="1142389137">
    <w:abstractNumId w:val="25"/>
  </w:num>
  <w:num w:numId="29" w16cid:durableId="1475566784">
    <w:abstractNumId w:val="9"/>
  </w:num>
  <w:num w:numId="30" w16cid:durableId="536740367">
    <w:abstractNumId w:val="18"/>
  </w:num>
  <w:num w:numId="31" w16cid:durableId="12532773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40C1"/>
    <w:rsid w:val="0015074B"/>
    <w:rsid w:val="0015563F"/>
    <w:rsid w:val="0029639D"/>
    <w:rsid w:val="00326F90"/>
    <w:rsid w:val="003F4852"/>
    <w:rsid w:val="0043677A"/>
    <w:rsid w:val="0049468B"/>
    <w:rsid w:val="00501592"/>
    <w:rsid w:val="00532D5C"/>
    <w:rsid w:val="0053439D"/>
    <w:rsid w:val="00714766"/>
    <w:rsid w:val="00777EFC"/>
    <w:rsid w:val="007C1F0D"/>
    <w:rsid w:val="008A0626"/>
    <w:rsid w:val="00983631"/>
    <w:rsid w:val="009F73F0"/>
    <w:rsid w:val="00AA1D8D"/>
    <w:rsid w:val="00B47730"/>
    <w:rsid w:val="00BC07EF"/>
    <w:rsid w:val="00C37158"/>
    <w:rsid w:val="00CB0664"/>
    <w:rsid w:val="00DB0DB3"/>
    <w:rsid w:val="00DC42BA"/>
    <w:rsid w:val="00E24377"/>
    <w:rsid w:val="00E62476"/>
    <w:rsid w:val="00E77918"/>
    <w:rsid w:val="00E94F58"/>
    <w:rsid w:val="00E95D8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AE8A7"/>
  <w14:defaultImageDpi w14:val="300"/>
  <w15:docId w15:val="{87FD27A5-2904-40D2-AB85-75AAC5A3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50159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299593">
      <w:bodyDiv w:val="1"/>
      <w:marLeft w:val="0"/>
      <w:marRight w:val="0"/>
      <w:marTop w:val="0"/>
      <w:marBottom w:val="0"/>
      <w:divBdr>
        <w:top w:val="none" w:sz="0" w:space="0" w:color="auto"/>
        <w:left w:val="none" w:sz="0" w:space="0" w:color="auto"/>
        <w:bottom w:val="none" w:sz="0" w:space="0" w:color="auto"/>
        <w:right w:val="none" w:sz="0" w:space="0" w:color="auto"/>
      </w:divBdr>
      <w:divsChild>
        <w:div w:id="1320423018">
          <w:marLeft w:val="0"/>
          <w:marRight w:val="0"/>
          <w:marTop w:val="0"/>
          <w:marBottom w:val="0"/>
          <w:divBdr>
            <w:top w:val="none" w:sz="0" w:space="0" w:color="auto"/>
            <w:left w:val="none" w:sz="0" w:space="0" w:color="auto"/>
            <w:bottom w:val="none" w:sz="0" w:space="0" w:color="auto"/>
            <w:right w:val="none" w:sz="0" w:space="0" w:color="auto"/>
          </w:divBdr>
        </w:div>
        <w:div w:id="1922449163">
          <w:marLeft w:val="0"/>
          <w:marRight w:val="0"/>
          <w:marTop w:val="0"/>
          <w:marBottom w:val="0"/>
          <w:divBdr>
            <w:top w:val="none" w:sz="0" w:space="0" w:color="auto"/>
            <w:left w:val="none" w:sz="0" w:space="0" w:color="auto"/>
            <w:bottom w:val="none" w:sz="0" w:space="0" w:color="auto"/>
            <w:right w:val="none" w:sz="0" w:space="0" w:color="auto"/>
          </w:divBdr>
        </w:div>
        <w:div w:id="448663485">
          <w:marLeft w:val="0"/>
          <w:marRight w:val="0"/>
          <w:marTop w:val="0"/>
          <w:marBottom w:val="0"/>
          <w:divBdr>
            <w:top w:val="none" w:sz="0" w:space="0" w:color="auto"/>
            <w:left w:val="none" w:sz="0" w:space="0" w:color="auto"/>
            <w:bottom w:val="none" w:sz="0" w:space="0" w:color="auto"/>
            <w:right w:val="none" w:sz="0" w:space="0" w:color="auto"/>
          </w:divBdr>
        </w:div>
        <w:div w:id="1621766973">
          <w:marLeft w:val="0"/>
          <w:marRight w:val="0"/>
          <w:marTop w:val="0"/>
          <w:marBottom w:val="0"/>
          <w:divBdr>
            <w:top w:val="none" w:sz="0" w:space="0" w:color="auto"/>
            <w:left w:val="none" w:sz="0" w:space="0" w:color="auto"/>
            <w:bottom w:val="none" w:sz="0" w:space="0" w:color="auto"/>
            <w:right w:val="none" w:sz="0" w:space="0" w:color="auto"/>
          </w:divBdr>
        </w:div>
        <w:div w:id="1027369352">
          <w:marLeft w:val="0"/>
          <w:marRight w:val="0"/>
          <w:marTop w:val="0"/>
          <w:marBottom w:val="0"/>
          <w:divBdr>
            <w:top w:val="none" w:sz="0" w:space="0" w:color="auto"/>
            <w:left w:val="none" w:sz="0" w:space="0" w:color="auto"/>
            <w:bottom w:val="none" w:sz="0" w:space="0" w:color="auto"/>
            <w:right w:val="none" w:sz="0" w:space="0" w:color="auto"/>
          </w:divBdr>
        </w:div>
        <w:div w:id="667289534">
          <w:marLeft w:val="0"/>
          <w:marRight w:val="0"/>
          <w:marTop w:val="0"/>
          <w:marBottom w:val="0"/>
          <w:divBdr>
            <w:top w:val="none" w:sz="0" w:space="0" w:color="auto"/>
            <w:left w:val="none" w:sz="0" w:space="0" w:color="auto"/>
            <w:bottom w:val="none" w:sz="0" w:space="0" w:color="auto"/>
            <w:right w:val="none" w:sz="0" w:space="0" w:color="auto"/>
          </w:divBdr>
        </w:div>
        <w:div w:id="166985916">
          <w:marLeft w:val="0"/>
          <w:marRight w:val="0"/>
          <w:marTop w:val="0"/>
          <w:marBottom w:val="0"/>
          <w:divBdr>
            <w:top w:val="none" w:sz="0" w:space="0" w:color="auto"/>
            <w:left w:val="none" w:sz="0" w:space="0" w:color="auto"/>
            <w:bottom w:val="none" w:sz="0" w:space="0" w:color="auto"/>
            <w:right w:val="none" w:sz="0" w:space="0" w:color="auto"/>
          </w:divBdr>
        </w:div>
        <w:div w:id="1098989629">
          <w:marLeft w:val="0"/>
          <w:marRight w:val="0"/>
          <w:marTop w:val="0"/>
          <w:marBottom w:val="0"/>
          <w:divBdr>
            <w:top w:val="none" w:sz="0" w:space="0" w:color="auto"/>
            <w:left w:val="none" w:sz="0" w:space="0" w:color="auto"/>
            <w:bottom w:val="none" w:sz="0" w:space="0" w:color="auto"/>
            <w:right w:val="none" w:sz="0" w:space="0" w:color="auto"/>
          </w:divBdr>
        </w:div>
        <w:div w:id="1904291497">
          <w:marLeft w:val="0"/>
          <w:marRight w:val="0"/>
          <w:marTop w:val="0"/>
          <w:marBottom w:val="0"/>
          <w:divBdr>
            <w:top w:val="none" w:sz="0" w:space="0" w:color="auto"/>
            <w:left w:val="none" w:sz="0" w:space="0" w:color="auto"/>
            <w:bottom w:val="none" w:sz="0" w:space="0" w:color="auto"/>
            <w:right w:val="none" w:sz="0" w:space="0" w:color="auto"/>
          </w:divBdr>
        </w:div>
        <w:div w:id="461728302">
          <w:marLeft w:val="0"/>
          <w:marRight w:val="0"/>
          <w:marTop w:val="0"/>
          <w:marBottom w:val="0"/>
          <w:divBdr>
            <w:top w:val="none" w:sz="0" w:space="0" w:color="auto"/>
            <w:left w:val="none" w:sz="0" w:space="0" w:color="auto"/>
            <w:bottom w:val="none" w:sz="0" w:space="0" w:color="auto"/>
            <w:right w:val="none" w:sz="0" w:space="0" w:color="auto"/>
          </w:divBdr>
        </w:div>
        <w:div w:id="165174930">
          <w:marLeft w:val="0"/>
          <w:marRight w:val="0"/>
          <w:marTop w:val="0"/>
          <w:marBottom w:val="0"/>
          <w:divBdr>
            <w:top w:val="none" w:sz="0" w:space="0" w:color="auto"/>
            <w:left w:val="none" w:sz="0" w:space="0" w:color="auto"/>
            <w:bottom w:val="none" w:sz="0" w:space="0" w:color="auto"/>
            <w:right w:val="none" w:sz="0" w:space="0" w:color="auto"/>
          </w:divBdr>
        </w:div>
        <w:div w:id="788476539">
          <w:marLeft w:val="0"/>
          <w:marRight w:val="0"/>
          <w:marTop w:val="0"/>
          <w:marBottom w:val="0"/>
          <w:divBdr>
            <w:top w:val="none" w:sz="0" w:space="0" w:color="auto"/>
            <w:left w:val="none" w:sz="0" w:space="0" w:color="auto"/>
            <w:bottom w:val="none" w:sz="0" w:space="0" w:color="auto"/>
            <w:right w:val="none" w:sz="0" w:space="0" w:color="auto"/>
          </w:divBdr>
        </w:div>
        <w:div w:id="867333011">
          <w:marLeft w:val="0"/>
          <w:marRight w:val="0"/>
          <w:marTop w:val="0"/>
          <w:marBottom w:val="0"/>
          <w:divBdr>
            <w:top w:val="none" w:sz="0" w:space="0" w:color="auto"/>
            <w:left w:val="none" w:sz="0" w:space="0" w:color="auto"/>
            <w:bottom w:val="none" w:sz="0" w:space="0" w:color="auto"/>
            <w:right w:val="none" w:sz="0" w:space="0" w:color="auto"/>
          </w:divBdr>
        </w:div>
      </w:divsChild>
    </w:div>
    <w:div w:id="2007399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Mariage, Chad (ISED/ISDE)</cp:lastModifiedBy>
  <cp:revision>8</cp:revision>
  <dcterms:created xsi:type="dcterms:W3CDTF">2025-06-18T13:19:00Z</dcterms:created>
  <dcterms:modified xsi:type="dcterms:W3CDTF">2025-06-18T15:59:00Z</dcterms:modified>
  <cp:category/>
</cp:coreProperties>
</file>