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C9F9" w14:textId="77777777" w:rsidR="007C1F0D" w:rsidRDefault="007C1F0D" w:rsidP="007C1F0D">
      <w:pPr>
        <w:jc w:val="center"/>
      </w:pPr>
      <w:r>
        <w:rPr>
          <w:noProof/>
        </w:rPr>
        <w:drawing>
          <wp:inline distT="0" distB="0" distL="0" distR="0" wp14:anchorId="0A713EF9" wp14:editId="3B9262FD">
            <wp:extent cx="1828800" cy="1131012"/>
            <wp:effectExtent l="0" t="0" r="0" b="0"/>
            <wp:docPr id="1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605D" w14:textId="651E9611" w:rsidR="007C1F0D" w:rsidRDefault="007C1F0D" w:rsidP="007C1F0D">
      <w:pPr>
        <w:pStyle w:val="Heading2"/>
        <w:jc w:val="center"/>
        <w:rPr>
          <w:sz w:val="36"/>
        </w:rPr>
      </w:pPr>
      <w:r>
        <w:rPr>
          <w:sz w:val="36"/>
        </w:rPr>
        <w:t>Kanata Minor Hockey Association</w:t>
      </w:r>
    </w:p>
    <w:p w14:paraId="1DC1B129" w14:textId="77777777" w:rsidR="007C1F0D" w:rsidRDefault="007C1F0D" w:rsidP="007C1F0D"/>
    <w:p w14:paraId="2AFDA594" w14:textId="48D102DD" w:rsidR="007C1F0D" w:rsidRPr="007C1F0D" w:rsidRDefault="007C1F0D" w:rsidP="007C1F0D">
      <w:pPr>
        <w:jc w:val="center"/>
      </w:pPr>
      <w:r>
        <w:t>Minutes of the KMHA Board Meeting of May 13, 2025</w:t>
      </w:r>
    </w:p>
    <w:p w14:paraId="0173714F" w14:textId="77777777" w:rsidR="00983631" w:rsidRDefault="00E62476">
      <w:pPr>
        <w:pStyle w:val="Heading3"/>
      </w:pPr>
      <w:r>
        <w:t>1. Call to Order</w:t>
      </w:r>
    </w:p>
    <w:p w14:paraId="52890BA4" w14:textId="77777777" w:rsidR="007C1F0D" w:rsidRDefault="00E62476" w:rsidP="007C1F0D">
      <w:pPr>
        <w:pStyle w:val="ListParagraph"/>
        <w:numPr>
          <w:ilvl w:val="0"/>
          <w:numId w:val="11"/>
        </w:numPr>
      </w:pPr>
      <w:r>
        <w:t>The meeting was called to order at 7:03 p.m. by the Chair.</w:t>
      </w:r>
      <w:r>
        <w:br/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3"/>
        <w:gridCol w:w="1093"/>
      </w:tblGrid>
      <w:tr w:rsidR="007C1F0D" w14:paraId="67C4BAC5" w14:textId="77777777" w:rsidTr="007C1F0D">
        <w:tc>
          <w:tcPr>
            <w:tcW w:w="6323" w:type="dxa"/>
          </w:tcPr>
          <w:p w14:paraId="734032AC" w14:textId="1B108E76" w:rsidR="007C1F0D" w:rsidRDefault="007C1F0D" w:rsidP="007C1F0D">
            <w:r>
              <w:t>Chad Mariage (President)</w:t>
            </w:r>
          </w:p>
        </w:tc>
        <w:sdt>
          <w:sdtPr>
            <w:id w:val="1157039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00E4E228" w14:textId="6007932D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65348537" w14:textId="77777777" w:rsidTr="007C1F0D">
        <w:tc>
          <w:tcPr>
            <w:tcW w:w="6323" w:type="dxa"/>
          </w:tcPr>
          <w:p w14:paraId="013E1826" w14:textId="5BA0F870" w:rsidR="007C1F0D" w:rsidRDefault="007C1F0D" w:rsidP="007C1F0D">
            <w:r>
              <w:t>Tom Sweeney (Director at Large – AA/A)</w:t>
            </w:r>
          </w:p>
        </w:tc>
        <w:sdt>
          <w:sdtPr>
            <w:id w:val="1979643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46311D0E" w14:textId="19232DD8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1267F1A6" w14:textId="77777777" w:rsidTr="007C1F0D">
        <w:tc>
          <w:tcPr>
            <w:tcW w:w="6323" w:type="dxa"/>
          </w:tcPr>
          <w:p w14:paraId="2AE78033" w14:textId="46F054F9" w:rsidR="007C1F0D" w:rsidRDefault="007C1F0D" w:rsidP="007C1F0D">
            <w:r>
              <w:t>Sam Saran (Director – Risk and Safety)</w:t>
            </w:r>
          </w:p>
        </w:tc>
        <w:sdt>
          <w:sdtPr>
            <w:id w:val="18237759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0E2DE99D" w14:textId="0B0A39F7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53EFC23A" w14:textId="77777777" w:rsidTr="007C1F0D">
        <w:tc>
          <w:tcPr>
            <w:tcW w:w="6323" w:type="dxa"/>
          </w:tcPr>
          <w:p w14:paraId="38AE16F7" w14:textId="2C4FB2D1" w:rsidR="007C1F0D" w:rsidRDefault="007C1F0D" w:rsidP="007C1F0D">
            <w:r>
              <w:t>Terry Zanatta (VP Competitive)</w:t>
            </w:r>
          </w:p>
        </w:tc>
        <w:sdt>
          <w:sdtPr>
            <w:id w:val="-18323619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09B3DB46" w14:textId="37AB8D8F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3A3EF16B" w14:textId="77777777" w:rsidTr="007C1F0D">
        <w:tc>
          <w:tcPr>
            <w:tcW w:w="6323" w:type="dxa"/>
          </w:tcPr>
          <w:p w14:paraId="2FFB14F2" w14:textId="09A4BC99" w:rsidR="007C1F0D" w:rsidRDefault="007C1F0D" w:rsidP="007C1F0D">
            <w:r>
              <w:t>Jamie Holland (VP Operations)</w:t>
            </w:r>
          </w:p>
        </w:tc>
        <w:sdt>
          <w:sdtPr>
            <w:id w:val="-187681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4E5F54A4" w14:textId="2CFB8D0F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25348AB1" w14:textId="77777777" w:rsidTr="007C1F0D">
        <w:tc>
          <w:tcPr>
            <w:tcW w:w="6323" w:type="dxa"/>
          </w:tcPr>
          <w:p w14:paraId="1BC0678C" w14:textId="504297A8" w:rsidR="007C1F0D" w:rsidRDefault="007C1F0D" w:rsidP="007C1F0D">
            <w:r>
              <w:t>Richard Carpentier (VP House League)</w:t>
            </w:r>
          </w:p>
        </w:tc>
        <w:sdt>
          <w:sdtPr>
            <w:id w:val="51430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3F5118E3" w14:textId="2B83E220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3EDB0105" w14:textId="77777777" w:rsidTr="007C1F0D">
        <w:tc>
          <w:tcPr>
            <w:tcW w:w="6323" w:type="dxa"/>
          </w:tcPr>
          <w:p w14:paraId="09EE47D3" w14:textId="5ADF9E92" w:rsidR="007C1F0D" w:rsidRDefault="007C1F0D" w:rsidP="007C1F0D">
            <w:proofErr w:type="spellStart"/>
            <w:r w:rsidRPr="007C1F0D">
              <w:t>Xiangzhu</w:t>
            </w:r>
            <w:proofErr w:type="spellEnd"/>
            <w:r w:rsidRPr="007C1F0D">
              <w:t xml:space="preserve"> (Clement) Chen</w:t>
            </w:r>
            <w:r>
              <w:t xml:space="preserve"> (Treasurer – </w:t>
            </w:r>
            <w:r w:rsidRPr="007C1F0D">
              <w:rPr>
                <w:b/>
                <w:bCs/>
              </w:rPr>
              <w:t>Following confirmation of</w:t>
            </w:r>
            <w:r w:rsidRPr="007C1F0D">
              <w:rPr>
                <w:b/>
                <w:bCs/>
              </w:rPr>
              <w:t xml:space="preserve"> appointment only</w:t>
            </w:r>
            <w:r>
              <w:t>)</w:t>
            </w:r>
          </w:p>
        </w:tc>
        <w:sdt>
          <w:sdtPr>
            <w:id w:val="222795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154623E0" w14:textId="412E566B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47541227" w14:textId="77777777" w:rsidTr="007C1F0D">
        <w:tc>
          <w:tcPr>
            <w:tcW w:w="6323" w:type="dxa"/>
          </w:tcPr>
          <w:p w14:paraId="557614FF" w14:textId="78BE40C4" w:rsidR="007C1F0D" w:rsidRDefault="007C1F0D" w:rsidP="007C1F0D">
            <w:r>
              <w:t>Erin Murphy (District Chair – Non Voting)</w:t>
            </w:r>
          </w:p>
        </w:tc>
        <w:sdt>
          <w:sdtPr>
            <w:id w:val="-1290745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2E106DE1" w14:textId="062DB126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41D88A0F" w14:textId="77777777" w:rsidR="00983631" w:rsidRDefault="00E62476">
      <w:pPr>
        <w:pStyle w:val="Heading3"/>
      </w:pPr>
      <w:r>
        <w:t>2</w:t>
      </w:r>
      <w:r>
        <w:t>. Approval of Agenda</w:t>
      </w:r>
    </w:p>
    <w:p w14:paraId="2B353DEA" w14:textId="7D1F1BA8" w:rsidR="00983631" w:rsidRDefault="0053439D" w:rsidP="0053439D">
      <w:pPr>
        <w:pStyle w:val="ListParagraph"/>
        <w:numPr>
          <w:ilvl w:val="0"/>
          <w:numId w:val="11"/>
        </w:numPr>
      </w:pPr>
      <w:r>
        <w:t xml:space="preserve">Moved by Tom Sweeney/Seconded by Jamie Holland – </w:t>
      </w:r>
      <w:r w:rsidRPr="0053439D">
        <w:rPr>
          <w:b/>
          <w:bCs/>
        </w:rPr>
        <w:t xml:space="preserve">It was agreed - That the proposed agenda be adopted </w:t>
      </w:r>
    </w:p>
    <w:p w14:paraId="3494F307" w14:textId="77777777" w:rsidR="00983631" w:rsidRDefault="00E62476">
      <w:pPr>
        <w:pStyle w:val="Heading3"/>
      </w:pPr>
      <w:r>
        <w:t>3</w:t>
      </w:r>
      <w:r>
        <w:t>. Approval of Previous Minutes</w:t>
      </w:r>
    </w:p>
    <w:p w14:paraId="513C3626" w14:textId="2D74FF4F" w:rsidR="00983631" w:rsidRDefault="00E62476" w:rsidP="0053439D">
      <w:pPr>
        <w:pStyle w:val="ListParagraph"/>
        <w:numPr>
          <w:ilvl w:val="0"/>
          <w:numId w:val="11"/>
        </w:numPr>
      </w:pPr>
      <w:r>
        <w:t>No previous minutes were presented for approval.</w:t>
      </w:r>
    </w:p>
    <w:p w14:paraId="0DF62B25" w14:textId="77777777" w:rsidR="00983631" w:rsidRDefault="00E62476">
      <w:pPr>
        <w:pStyle w:val="Heading3"/>
      </w:pPr>
      <w:r>
        <w:t>4</w:t>
      </w:r>
      <w:r>
        <w:t>. Reports</w:t>
      </w:r>
    </w:p>
    <w:p w14:paraId="7175563C" w14:textId="77777777" w:rsidR="00983631" w:rsidRDefault="00E62476">
      <w:pPr>
        <w:pStyle w:val="Heading3"/>
      </w:pPr>
      <w:r>
        <w:t>President’s Report</w:t>
      </w:r>
    </w:p>
    <w:p w14:paraId="05E9FA32" w14:textId="0E077235" w:rsidR="0053439D" w:rsidRDefault="0053439D" w:rsidP="0053439D">
      <w:pPr>
        <w:pStyle w:val="ListParagraph"/>
        <w:numPr>
          <w:ilvl w:val="0"/>
          <w:numId w:val="11"/>
        </w:numPr>
      </w:pPr>
      <w:r>
        <w:t xml:space="preserve">Moved by </w:t>
      </w:r>
      <w:r>
        <w:t>Jamie Holland</w:t>
      </w:r>
      <w:r>
        <w:t xml:space="preserve">/Seconded by </w:t>
      </w:r>
      <w:r>
        <w:t>Sam Saran</w:t>
      </w:r>
      <w:r>
        <w:t xml:space="preserve"> – </w:t>
      </w:r>
      <w:r w:rsidRPr="0053439D">
        <w:rPr>
          <w:b/>
          <w:bCs/>
        </w:rPr>
        <w:t>It was agreed</w:t>
      </w:r>
      <w:r>
        <w:rPr>
          <w:b/>
          <w:bCs/>
        </w:rPr>
        <w:t xml:space="preserve"> that –</w:t>
      </w:r>
      <w:r>
        <w:t xml:space="preserve"> </w:t>
      </w:r>
    </w:p>
    <w:p w14:paraId="14F9B7BE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Whereas the Board of Directors have verified the qualifications of </w:t>
      </w:r>
      <w:proofErr w:type="spellStart"/>
      <w:r w:rsidRPr="005C0AE5">
        <w:rPr>
          <w:b/>
          <w:bCs/>
        </w:rPr>
        <w:t>Xiangzhu</w:t>
      </w:r>
      <w:proofErr w:type="spellEnd"/>
    </w:p>
    <w:p w14:paraId="4618F7DE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5C0AE5">
        <w:rPr>
          <w:b/>
          <w:bCs/>
        </w:rPr>
        <w:t>(Clement) Chen</w:t>
      </w:r>
      <w:r>
        <w:rPr>
          <w:b/>
          <w:bCs/>
        </w:rPr>
        <w:t xml:space="preserve"> for the position of Treasurer of the Kanata Minor Hockey Association,</w:t>
      </w:r>
    </w:p>
    <w:p w14:paraId="666B7B2C" w14:textId="46E9E9AC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and are satisfied that he meets the requirements to hold the position.</w:t>
      </w:r>
    </w:p>
    <w:p w14:paraId="69ADF166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6D679D3A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 xml:space="preserve">e it resolved – That </w:t>
      </w:r>
      <w:proofErr w:type="spellStart"/>
      <w:r w:rsidRPr="005C0AE5">
        <w:rPr>
          <w:b/>
          <w:bCs/>
        </w:rPr>
        <w:t>Xiangzhu</w:t>
      </w:r>
      <w:proofErr w:type="spellEnd"/>
      <w:r w:rsidRPr="005C0AE5">
        <w:rPr>
          <w:b/>
          <w:bCs/>
        </w:rPr>
        <w:t xml:space="preserve"> (Clement) Chen</w:t>
      </w:r>
      <w:r>
        <w:rPr>
          <w:b/>
          <w:bCs/>
        </w:rPr>
        <w:t>, be approved and appointed to the</w:t>
      </w:r>
    </w:p>
    <w:p w14:paraId="3061004D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position of Treasurer of the Kanata Minor Hockey Association and a Director of the</w:t>
      </w:r>
    </w:p>
    <w:p w14:paraId="26E50DD7" w14:textId="77777777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Corporation pursuant to Clause 5.06 (e) of the Bylaws; and that he be appointed to</w:t>
      </w:r>
    </w:p>
    <w:p w14:paraId="44613AD3" w14:textId="2961C591" w:rsidR="0053439D" w:rsidRDefault="0053439D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lastRenderedPageBreak/>
        <w:t>this position for a period of 2 years pursuant to Clause 5.04 of the Bylaws.</w:t>
      </w:r>
    </w:p>
    <w:p w14:paraId="3FB8D7E1" w14:textId="77777777" w:rsidR="00E95D8A" w:rsidRDefault="00E95D8A" w:rsidP="0053439D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4E9D2259" w14:textId="54608001" w:rsidR="00E95D8A" w:rsidRPr="00E95D8A" w:rsidRDefault="00E95D8A" w:rsidP="00E95D8A">
      <w:pPr>
        <w:pStyle w:val="ListBullet"/>
        <w:numPr>
          <w:ilvl w:val="0"/>
          <w:numId w:val="0"/>
        </w:numPr>
        <w:ind w:left="-76"/>
      </w:pPr>
      <w:r>
        <w:t>Other points:</w:t>
      </w:r>
    </w:p>
    <w:p w14:paraId="5DD74E7A" w14:textId="77777777" w:rsidR="00E95D8A" w:rsidRDefault="00E95D8A" w:rsidP="00E95D8A">
      <w:pPr>
        <w:pStyle w:val="ListParagraph"/>
        <w:numPr>
          <w:ilvl w:val="0"/>
          <w:numId w:val="12"/>
        </w:numPr>
      </w:pPr>
      <w:r>
        <w:t>There was a discussion around e</w:t>
      </w:r>
      <w:r w:rsidR="00E62476">
        <w:t>xpectations for board meetings and communication across portfolios</w:t>
      </w:r>
      <w:r>
        <w:t xml:space="preserve"> including around frequency of meetings (1/month starting in August), less siloed communications but maintaining work in our areas of responsibility.</w:t>
      </w:r>
    </w:p>
    <w:p w14:paraId="1ACA6945" w14:textId="77777777" w:rsidR="00E95D8A" w:rsidRDefault="00E95D8A" w:rsidP="00E95D8A">
      <w:pPr>
        <w:pStyle w:val="ListParagraph"/>
        <w:numPr>
          <w:ilvl w:val="0"/>
          <w:numId w:val="12"/>
        </w:numPr>
      </w:pPr>
      <w:r>
        <w:t>There was discussion around the need for a website renewal – to be discussed further.</w:t>
      </w:r>
    </w:p>
    <w:p w14:paraId="3D7A37E1" w14:textId="5AEB9172" w:rsidR="00983631" w:rsidRDefault="00E62476" w:rsidP="00E95D8A">
      <w:pPr>
        <w:pStyle w:val="ListParagraph"/>
        <w:numPr>
          <w:ilvl w:val="0"/>
          <w:numId w:val="12"/>
        </w:numPr>
      </w:pPr>
      <w:r>
        <w:t xml:space="preserve">Evaluation of TeamSnap and </w:t>
      </w:r>
      <w:r w:rsidR="00E95D8A">
        <w:t xml:space="preserve">possible </w:t>
      </w:r>
      <w:r>
        <w:t xml:space="preserve">exploration of alternative </w:t>
      </w:r>
      <w:r w:rsidR="00E95D8A">
        <w:t xml:space="preserve">more integrated </w:t>
      </w:r>
      <w:r>
        <w:t>platforms.</w:t>
      </w:r>
    </w:p>
    <w:p w14:paraId="14BE84CA" w14:textId="77777777" w:rsidR="00983631" w:rsidRDefault="00E62476">
      <w:pPr>
        <w:pStyle w:val="Heading3"/>
      </w:pPr>
      <w:r>
        <w:t>V</w:t>
      </w:r>
      <w:r>
        <w:t>P Competitive Programs Report</w:t>
      </w:r>
    </w:p>
    <w:p w14:paraId="4267524A" w14:textId="58587CF8" w:rsidR="008A0626" w:rsidRDefault="008A0626" w:rsidP="00E95D8A">
      <w:pPr>
        <w:pStyle w:val="ListParagraph"/>
        <w:numPr>
          <w:ilvl w:val="0"/>
          <w:numId w:val="13"/>
        </w:numPr>
      </w:pPr>
      <w:r>
        <w:t>A</w:t>
      </w:r>
      <w:r w:rsidR="00E62476">
        <w:t>A Tryouts are ongoing and have been busy and challenging.</w:t>
      </w:r>
      <w:r>
        <w:t xml:space="preserve">  Continued questions around imports – need for clarification around process/criteria</w:t>
      </w:r>
    </w:p>
    <w:p w14:paraId="6BF8E8E3" w14:textId="31B10A2B" w:rsidR="00983631" w:rsidRDefault="00E62476" w:rsidP="00E95D8A">
      <w:pPr>
        <w:pStyle w:val="ListParagraph"/>
        <w:numPr>
          <w:ilvl w:val="0"/>
          <w:numId w:val="13"/>
        </w:numPr>
      </w:pPr>
      <w:r>
        <w:t>Emphasis on efficient use of call-ups and affiliates for player development</w:t>
      </w:r>
      <w:r w:rsidR="008A0626">
        <w:t xml:space="preserve"> in the upcoming season.</w:t>
      </w:r>
    </w:p>
    <w:p w14:paraId="470B2C73" w14:textId="77777777" w:rsidR="00983631" w:rsidRDefault="00E62476">
      <w:pPr>
        <w:pStyle w:val="Heading3"/>
      </w:pPr>
      <w:r>
        <w:t>V</w:t>
      </w:r>
      <w:r>
        <w:t>P House League Report</w:t>
      </w:r>
    </w:p>
    <w:p w14:paraId="1ABF15BC" w14:textId="77777777" w:rsidR="003F4852" w:rsidRDefault="003F4852" w:rsidP="003F4852">
      <w:pPr>
        <w:pStyle w:val="ListParagraph"/>
        <w:numPr>
          <w:ilvl w:val="0"/>
          <w:numId w:val="15"/>
        </w:numPr>
      </w:pPr>
      <w:r>
        <w:t>F</w:t>
      </w:r>
      <w:r w:rsidR="00E62476">
        <w:t>ocus on enhancing development programs</w:t>
      </w:r>
      <w:r>
        <w:t xml:space="preserve"> evolve and improve on work already begun</w:t>
      </w:r>
    </w:p>
    <w:p w14:paraId="009482E7" w14:textId="77777777" w:rsidR="003F4852" w:rsidRDefault="003F4852" w:rsidP="003F4852">
      <w:pPr>
        <w:pStyle w:val="ListParagraph"/>
        <w:numPr>
          <w:ilvl w:val="0"/>
          <w:numId w:val="15"/>
        </w:numPr>
      </w:pPr>
      <w:r>
        <w:t>Explore</w:t>
      </w:r>
      <w:r w:rsidR="00E62476">
        <w:t xml:space="preserve"> use rep coaches’ practice plans to support HL development.</w:t>
      </w:r>
    </w:p>
    <w:p w14:paraId="12B5057B" w14:textId="674342E5" w:rsidR="00983631" w:rsidRDefault="00E62476" w:rsidP="003F4852">
      <w:pPr>
        <w:pStyle w:val="ListParagraph"/>
        <w:numPr>
          <w:ilvl w:val="0"/>
          <w:numId w:val="15"/>
        </w:numPr>
      </w:pPr>
      <w:r>
        <w:t>Initial ideas for coach development were shared</w:t>
      </w:r>
      <w:r w:rsidR="003F4852">
        <w:t xml:space="preserve"> further discussion needed.</w:t>
      </w:r>
    </w:p>
    <w:p w14:paraId="45A00105" w14:textId="77777777" w:rsidR="00983631" w:rsidRDefault="00E62476">
      <w:pPr>
        <w:pStyle w:val="Heading3"/>
      </w:pPr>
      <w:r>
        <w:t>V</w:t>
      </w:r>
      <w:r>
        <w:t>P Hockey Operations Report</w:t>
      </w:r>
    </w:p>
    <w:p w14:paraId="6B4DD20D" w14:textId="77777777" w:rsidR="003F4852" w:rsidRDefault="00E62476" w:rsidP="003F4852">
      <w:pPr>
        <w:pStyle w:val="ListParagraph"/>
        <w:numPr>
          <w:ilvl w:val="0"/>
          <w:numId w:val="16"/>
        </w:numPr>
      </w:pPr>
      <w:r>
        <w:t>Updates on goalie equipment</w:t>
      </w:r>
      <w:r w:rsidR="003F4852">
        <w:t xml:space="preserve"> needs and how we can better support goalies</w:t>
      </w:r>
    </w:p>
    <w:p w14:paraId="265405A5" w14:textId="10A32303" w:rsidR="00983631" w:rsidRDefault="003F4852" w:rsidP="003F4852">
      <w:pPr>
        <w:pStyle w:val="ListParagraph"/>
        <w:numPr>
          <w:ilvl w:val="0"/>
          <w:numId w:val="16"/>
        </w:numPr>
      </w:pPr>
      <w:r>
        <w:t xml:space="preserve">Need for more volunteers to support equipment manager (inspections </w:t>
      </w:r>
      <w:proofErr w:type="spellStart"/>
      <w:r>
        <w:t>etc</w:t>
      </w:r>
      <w:proofErr w:type="spellEnd"/>
      <w:r>
        <w:t>)</w:t>
      </w:r>
    </w:p>
    <w:p w14:paraId="01696A9E" w14:textId="0D6D4EEF" w:rsidR="003F4852" w:rsidRDefault="003F4852" w:rsidP="003F4852">
      <w:pPr>
        <w:pStyle w:val="ListParagraph"/>
        <w:numPr>
          <w:ilvl w:val="0"/>
          <w:numId w:val="16"/>
        </w:numPr>
      </w:pPr>
      <w:r>
        <w:t>Exploring sponsorship structures/ideas</w:t>
      </w:r>
    </w:p>
    <w:p w14:paraId="006942D8" w14:textId="77777777" w:rsidR="00983631" w:rsidRDefault="00E62476">
      <w:pPr>
        <w:pStyle w:val="Heading3"/>
      </w:pPr>
      <w:r>
        <w:t>T</w:t>
      </w:r>
      <w:r>
        <w:t>reasurer’s Report</w:t>
      </w:r>
    </w:p>
    <w:p w14:paraId="6135F8E9" w14:textId="1FAA02C9" w:rsidR="00983631" w:rsidRDefault="00E62476" w:rsidP="003F4852">
      <w:pPr>
        <w:pStyle w:val="ListParagraph"/>
        <w:numPr>
          <w:ilvl w:val="0"/>
          <w:numId w:val="17"/>
        </w:numPr>
      </w:pPr>
      <w:r>
        <w:t>Budget to be presented at the June board meeting.</w:t>
      </w:r>
    </w:p>
    <w:p w14:paraId="6E9AF56F" w14:textId="77777777" w:rsidR="00983631" w:rsidRDefault="00E62476">
      <w:pPr>
        <w:pStyle w:val="Heading3"/>
      </w:pPr>
      <w:r>
        <w:t>D</w:t>
      </w:r>
      <w:r>
        <w:t>irector at Large – Risk and Safety</w:t>
      </w:r>
    </w:p>
    <w:p w14:paraId="7711FC13" w14:textId="08006782" w:rsidR="003F4852" w:rsidRDefault="00E62476" w:rsidP="003F4852">
      <w:pPr>
        <w:pStyle w:val="ListParagraph"/>
        <w:numPr>
          <w:ilvl w:val="0"/>
          <w:numId w:val="17"/>
        </w:numPr>
      </w:pPr>
      <w:r>
        <w:t>Plans to meet with rep coaches post-AA team selection</w:t>
      </w:r>
      <w:r w:rsidR="003F4852">
        <w:t>s</w:t>
      </w:r>
      <w:r>
        <w:t>.</w:t>
      </w:r>
    </w:p>
    <w:p w14:paraId="49C6960A" w14:textId="75DB3F22" w:rsidR="00983631" w:rsidRDefault="00E62476" w:rsidP="003F4852">
      <w:pPr>
        <w:pStyle w:val="ListParagraph"/>
        <w:numPr>
          <w:ilvl w:val="0"/>
          <w:numId w:val="17"/>
        </w:numPr>
      </w:pPr>
      <w:r>
        <w:t>Development of an information sheet on escalation and safety protocols.</w:t>
      </w:r>
    </w:p>
    <w:p w14:paraId="6276DB11" w14:textId="77777777" w:rsidR="00983631" w:rsidRDefault="00E62476">
      <w:pPr>
        <w:pStyle w:val="Heading3"/>
      </w:pPr>
      <w:r>
        <w:t>D</w:t>
      </w:r>
      <w:r>
        <w:t>irector at Large – AA/A – B League &amp; Officials</w:t>
      </w:r>
    </w:p>
    <w:p w14:paraId="3CD2F183" w14:textId="77777777" w:rsidR="003F4852" w:rsidRDefault="003F4852" w:rsidP="003F4852">
      <w:pPr>
        <w:pStyle w:val="ListParagraph"/>
        <w:numPr>
          <w:ilvl w:val="0"/>
          <w:numId w:val="18"/>
        </w:numPr>
      </w:pPr>
      <w:r>
        <w:t>Discussion at leagues about</w:t>
      </w:r>
      <w:r w:rsidR="00E62476">
        <w:t xml:space="preserve"> playoff</w:t>
      </w:r>
      <w:r>
        <w:t>, more to come</w:t>
      </w:r>
      <w:r w:rsidR="00E62476">
        <w:t>.</w:t>
      </w:r>
    </w:p>
    <w:p w14:paraId="02D9650F" w14:textId="77777777" w:rsidR="003F4852" w:rsidRDefault="00E62476" w:rsidP="003F4852">
      <w:pPr>
        <w:pStyle w:val="ListParagraph"/>
        <w:numPr>
          <w:ilvl w:val="0"/>
          <w:numId w:val="18"/>
        </w:numPr>
      </w:pPr>
      <w:r>
        <w:t>Exploring a potential U9 tournament.</w:t>
      </w:r>
    </w:p>
    <w:p w14:paraId="04BF086D" w14:textId="2664C4AA" w:rsidR="00983631" w:rsidRDefault="00E62476" w:rsidP="003F4852">
      <w:pPr>
        <w:pStyle w:val="ListParagraph"/>
        <w:numPr>
          <w:ilvl w:val="0"/>
          <w:numId w:val="18"/>
        </w:numPr>
      </w:pPr>
      <w:r>
        <w:t>Discussion on officials’ development opportunities.</w:t>
      </w:r>
    </w:p>
    <w:p w14:paraId="02E771E8" w14:textId="77777777" w:rsidR="0043677A" w:rsidRDefault="0043677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2FB2EAA2" w14:textId="2EE78509" w:rsidR="00983631" w:rsidRDefault="00E62476">
      <w:pPr>
        <w:pStyle w:val="Heading3"/>
      </w:pPr>
      <w:r>
        <w:lastRenderedPageBreak/>
        <w:t>D</w:t>
      </w:r>
      <w:r>
        <w:t>istrict Chair Report</w:t>
      </w:r>
    </w:p>
    <w:p w14:paraId="387BE444" w14:textId="77777777" w:rsidR="009F73F0" w:rsidRDefault="00E62476" w:rsidP="003F4852">
      <w:pPr>
        <w:pStyle w:val="ListParagraph"/>
        <w:numPr>
          <w:ilvl w:val="0"/>
          <w:numId w:val="19"/>
        </w:numPr>
      </w:pPr>
      <w:r>
        <w:t>First District Chair meeting scheduled for May 14</w:t>
      </w:r>
      <w:r w:rsidR="009F73F0">
        <w:t xml:space="preserve"> items expected to be discussed include:</w:t>
      </w:r>
    </w:p>
    <w:p w14:paraId="5A62AD44" w14:textId="77777777" w:rsidR="0043677A" w:rsidRDefault="00E62476" w:rsidP="009F73F0">
      <w:pPr>
        <w:pStyle w:val="ListParagraph"/>
        <w:numPr>
          <w:ilvl w:val="1"/>
          <w:numId w:val="19"/>
        </w:numPr>
      </w:pPr>
      <w:r>
        <w:t>HEO will now manage Vulnerable Sector Checks.</w:t>
      </w:r>
    </w:p>
    <w:p w14:paraId="0B0DE3C4" w14:textId="77777777" w:rsidR="0043677A" w:rsidRDefault="00E62476" w:rsidP="009F73F0">
      <w:pPr>
        <w:pStyle w:val="ListParagraph"/>
        <w:numPr>
          <w:ilvl w:val="1"/>
          <w:numId w:val="19"/>
        </w:numPr>
      </w:pPr>
      <w:r>
        <w:t>Issues raised regarding pathway programs, suspension charts, and malpractice policies.</w:t>
      </w:r>
    </w:p>
    <w:p w14:paraId="7DE002B1" w14:textId="47AE76BC" w:rsidR="00983631" w:rsidRDefault="00E62476" w:rsidP="009F73F0">
      <w:pPr>
        <w:pStyle w:val="ListParagraph"/>
        <w:numPr>
          <w:ilvl w:val="1"/>
          <w:numId w:val="19"/>
        </w:numPr>
      </w:pPr>
      <w:r>
        <w:t>Updates on escalation procedures and video review policies.</w:t>
      </w:r>
    </w:p>
    <w:p w14:paraId="15D44933" w14:textId="77777777" w:rsidR="00983631" w:rsidRDefault="00E62476">
      <w:pPr>
        <w:pStyle w:val="Heading3"/>
      </w:pPr>
      <w:r>
        <w:t>5</w:t>
      </w:r>
      <w:r>
        <w:t>. Old Business</w:t>
      </w:r>
    </w:p>
    <w:p w14:paraId="0C08D79D" w14:textId="20276AAA" w:rsidR="00983631" w:rsidRDefault="00C37158" w:rsidP="00C37158">
      <w:pPr>
        <w:pStyle w:val="ListParagraph"/>
        <w:numPr>
          <w:ilvl w:val="0"/>
          <w:numId w:val="19"/>
        </w:numPr>
      </w:pPr>
      <w:r>
        <w:t>NIL</w:t>
      </w:r>
    </w:p>
    <w:p w14:paraId="4A444A59" w14:textId="77777777" w:rsidR="00983631" w:rsidRDefault="00E62476">
      <w:pPr>
        <w:pStyle w:val="Heading3"/>
      </w:pPr>
      <w:r>
        <w:t>6</w:t>
      </w:r>
      <w:r>
        <w:t>. New Business</w:t>
      </w:r>
    </w:p>
    <w:p w14:paraId="5416A089" w14:textId="096F177C" w:rsidR="0015563F" w:rsidRDefault="0015563F" w:rsidP="0015563F">
      <w:pPr>
        <w:shd w:val="clear" w:color="auto" w:fill="FFFFFF"/>
        <w:spacing w:after="0" w:line="240" w:lineRule="auto"/>
      </w:pPr>
      <w:r>
        <w:t xml:space="preserve">1.  </w:t>
      </w:r>
      <w:r w:rsidR="00E62476">
        <w:t>2025/26 Season Registration Dates:</w:t>
      </w:r>
    </w:p>
    <w:p w14:paraId="2E9BC647" w14:textId="77777777" w:rsidR="0015563F" w:rsidRDefault="0015563F" w:rsidP="0015563F">
      <w:pPr>
        <w:shd w:val="clear" w:color="auto" w:fill="FFFFFF"/>
        <w:spacing w:after="0" w:line="240" w:lineRule="auto"/>
      </w:pPr>
    </w:p>
    <w:p w14:paraId="677F8C74" w14:textId="48629858" w:rsidR="0015563F" w:rsidRPr="0015563F" w:rsidRDefault="0015563F" w:rsidP="0015563F">
      <w:pPr>
        <w:pStyle w:val="ListParagraph"/>
        <w:numPr>
          <w:ilvl w:val="1"/>
          <w:numId w:val="19"/>
        </w:numPr>
      </w:pPr>
      <w:r w:rsidRPr="0015563F">
        <w:t>Returning players (early registration) - June 9, 2025</w:t>
      </w:r>
    </w:p>
    <w:p w14:paraId="644FB0A9" w14:textId="77777777" w:rsidR="0015563F" w:rsidRPr="0015563F" w:rsidRDefault="0015563F" w:rsidP="0015563F">
      <w:pPr>
        <w:pStyle w:val="ListParagraph"/>
        <w:numPr>
          <w:ilvl w:val="1"/>
          <w:numId w:val="19"/>
        </w:numPr>
      </w:pPr>
      <w:r w:rsidRPr="0015563F">
        <w:t>New players (and late returning registrations) July 7, 2025</w:t>
      </w:r>
    </w:p>
    <w:p w14:paraId="229EB8B8" w14:textId="61E87389" w:rsidR="0015563F" w:rsidRDefault="0015563F" w:rsidP="0015563F">
      <w:pPr>
        <w:pStyle w:val="ListParagraph"/>
        <w:numPr>
          <w:ilvl w:val="1"/>
          <w:numId w:val="19"/>
        </w:numPr>
      </w:pPr>
      <w:r w:rsidRPr="0015563F">
        <w:t>Late registration (with late fee): August 4, 2025</w:t>
      </w:r>
    </w:p>
    <w:p w14:paraId="3CA9CCF1" w14:textId="0560CC1C" w:rsidR="0015563F" w:rsidRDefault="00E62476" w:rsidP="0015563F">
      <w:pPr>
        <w:pStyle w:val="ListParagraph"/>
        <w:numPr>
          <w:ilvl w:val="0"/>
          <w:numId w:val="19"/>
        </w:numPr>
      </w:pPr>
      <w:r>
        <w:t>Advertising:</w:t>
      </w:r>
    </w:p>
    <w:p w14:paraId="6CE8E09F" w14:textId="77777777" w:rsidR="0015563F" w:rsidRDefault="00E62476" w:rsidP="0015563F">
      <w:pPr>
        <w:pStyle w:val="ListParagraph"/>
        <w:numPr>
          <w:ilvl w:val="1"/>
          <w:numId w:val="19"/>
        </w:numPr>
      </w:pPr>
      <w:r>
        <w:t>No road signs or physical ads; focus on social media promotion.</w:t>
      </w:r>
      <w:r>
        <w:br/>
      </w:r>
    </w:p>
    <w:p w14:paraId="14E1777D" w14:textId="31095462" w:rsidR="0015563F" w:rsidRDefault="00E62476" w:rsidP="0015563F">
      <w:pPr>
        <w:pStyle w:val="ListParagraph"/>
        <w:numPr>
          <w:ilvl w:val="0"/>
          <w:numId w:val="22"/>
        </w:numPr>
        <w:spacing w:after="0" w:line="240" w:lineRule="auto"/>
      </w:pPr>
      <w:r>
        <w:t>Fees:</w:t>
      </w:r>
    </w:p>
    <w:p w14:paraId="0891E019" w14:textId="59C2F1A3" w:rsidR="0015563F" w:rsidRDefault="0015563F" w:rsidP="0015563F">
      <w:pPr>
        <w:pStyle w:val="ListParagraph"/>
        <w:numPr>
          <w:ilvl w:val="1"/>
          <w:numId w:val="22"/>
        </w:numPr>
        <w:spacing w:after="0" w:line="240" w:lineRule="auto"/>
      </w:pPr>
      <w:r>
        <w:t>Draft Budget needed – discussion at earliest opportunity</w:t>
      </w:r>
    </w:p>
    <w:p w14:paraId="008146F9" w14:textId="77777777" w:rsidR="0015563F" w:rsidRDefault="0015563F" w:rsidP="0015563F">
      <w:pPr>
        <w:spacing w:after="0" w:line="240" w:lineRule="auto"/>
      </w:pPr>
    </w:p>
    <w:p w14:paraId="63D3DB58" w14:textId="669C1B50" w:rsidR="0015563F" w:rsidRDefault="0015563F" w:rsidP="0015563F">
      <w:pPr>
        <w:spacing w:after="0" w:line="240" w:lineRule="auto"/>
      </w:pPr>
      <w:r w:rsidRPr="0015563F">
        <w:rPr>
          <w:highlight w:val="yellow"/>
        </w:rPr>
        <w:t>(Items 2, 3 and 5 are postponed to the June Board meeting)</w:t>
      </w:r>
    </w:p>
    <w:p w14:paraId="1BBAFB16" w14:textId="77777777" w:rsidR="0015563F" w:rsidRDefault="0015563F" w:rsidP="0015563F">
      <w:pPr>
        <w:spacing w:after="0" w:line="240" w:lineRule="auto"/>
      </w:pPr>
    </w:p>
    <w:p w14:paraId="1E563A69" w14:textId="77777777" w:rsidR="0015563F" w:rsidRDefault="0015563F" w:rsidP="0015563F">
      <w:pPr>
        <w:spacing w:after="0" w:line="240" w:lineRule="auto"/>
      </w:pPr>
      <w:r w:rsidRPr="0015563F">
        <w:rPr>
          <w:highlight w:val="yellow"/>
        </w:rPr>
        <w:t>2</w:t>
      </w:r>
      <w:r w:rsidR="00E62476" w:rsidRPr="0015563F">
        <w:rPr>
          <w:highlight w:val="yellow"/>
        </w:rPr>
        <w:t>. Communications:</w:t>
      </w:r>
      <w:r w:rsidR="00E62476" w:rsidRPr="0015563F">
        <w:rPr>
          <w:highlight w:val="yellow"/>
        </w:rPr>
        <w:br/>
        <w:t xml:space="preserve">   - Discussion on website and social media strategy.</w:t>
      </w:r>
      <w:r w:rsidR="00E62476">
        <w:br/>
      </w:r>
    </w:p>
    <w:p w14:paraId="6F9D89BB" w14:textId="77777777" w:rsidR="0015563F" w:rsidRDefault="0015563F" w:rsidP="0015563F">
      <w:pPr>
        <w:spacing w:after="0" w:line="240" w:lineRule="auto"/>
      </w:pPr>
      <w:r w:rsidRPr="0015563F">
        <w:rPr>
          <w:highlight w:val="yellow"/>
        </w:rPr>
        <w:t>3</w:t>
      </w:r>
      <w:r w:rsidR="00E62476" w:rsidRPr="0015563F">
        <w:rPr>
          <w:highlight w:val="yellow"/>
        </w:rPr>
        <w:t>. Policy and Procedure Manual:</w:t>
      </w:r>
      <w:r w:rsidR="00E62476" w:rsidRPr="0015563F">
        <w:rPr>
          <w:highlight w:val="yellow"/>
        </w:rPr>
        <w:br/>
        <w:t xml:space="preserve">   - Review and updates discussed</w:t>
      </w:r>
      <w:r w:rsidR="00E62476">
        <w:t>.</w:t>
      </w:r>
      <w:r w:rsidR="00E62476">
        <w:br/>
      </w:r>
    </w:p>
    <w:p w14:paraId="58C967F8" w14:textId="77777777" w:rsidR="0015563F" w:rsidRDefault="0015563F" w:rsidP="0015563F">
      <w:pPr>
        <w:spacing w:after="0" w:line="240" w:lineRule="auto"/>
      </w:pPr>
      <w:r>
        <w:t>4</w:t>
      </w:r>
      <w:r w:rsidR="00E62476">
        <w:t>. USA Tournaments:</w:t>
      </w:r>
    </w:p>
    <w:p w14:paraId="7FB74314" w14:textId="77777777" w:rsidR="0015563F" w:rsidRDefault="00E62476" w:rsidP="0015563F">
      <w:pPr>
        <w:pStyle w:val="ListParagraph"/>
        <w:numPr>
          <w:ilvl w:val="0"/>
          <w:numId w:val="22"/>
        </w:numPr>
        <w:spacing w:after="0" w:line="240" w:lineRule="auto"/>
      </w:pPr>
      <w:r>
        <w:t>Caution advised regarding travel</w:t>
      </w:r>
      <w:r w:rsidR="0015563F">
        <w:t>/participation in US tournaments/activities</w:t>
      </w:r>
    </w:p>
    <w:p w14:paraId="34AAB261" w14:textId="07935A16" w:rsidR="0015563F" w:rsidRDefault="0015563F" w:rsidP="0015563F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Message to be drafted as a </w:t>
      </w:r>
      <w:r w:rsidR="00E62476">
        <w:t xml:space="preserve">communication to </w:t>
      </w:r>
      <w:r>
        <w:t>members</w:t>
      </w:r>
      <w:r w:rsidR="00E62476">
        <w:t>.</w:t>
      </w:r>
      <w:r w:rsidR="00E62476">
        <w:br/>
      </w:r>
    </w:p>
    <w:p w14:paraId="38E50788" w14:textId="40A69CC0" w:rsidR="00983631" w:rsidRDefault="0015563F" w:rsidP="0015563F">
      <w:pPr>
        <w:spacing w:after="0" w:line="240" w:lineRule="auto"/>
      </w:pPr>
      <w:r w:rsidRPr="0015563F">
        <w:rPr>
          <w:highlight w:val="yellow"/>
        </w:rPr>
        <w:t>5</w:t>
      </w:r>
      <w:r w:rsidR="00E62476" w:rsidRPr="0015563F">
        <w:rPr>
          <w:highlight w:val="yellow"/>
        </w:rPr>
        <w:t>. E-Scoresheets for AA/A League</w:t>
      </w:r>
      <w:r w:rsidRPr="0015563F">
        <w:rPr>
          <w:highlight w:val="yellow"/>
        </w:rPr>
        <w:t xml:space="preserve"> - tablets</w:t>
      </w:r>
    </w:p>
    <w:p w14:paraId="455EC605" w14:textId="77777777" w:rsidR="00983631" w:rsidRDefault="00E62476">
      <w:pPr>
        <w:pStyle w:val="Heading3"/>
      </w:pPr>
      <w:r>
        <w:t>7</w:t>
      </w:r>
      <w:r>
        <w:t>. Other Business</w:t>
      </w:r>
    </w:p>
    <w:p w14:paraId="3F0A37E8" w14:textId="77777777" w:rsidR="00BC07EF" w:rsidRDefault="0015563F" w:rsidP="0015563F">
      <w:pPr>
        <w:pStyle w:val="ListParagraph"/>
        <w:numPr>
          <w:ilvl w:val="0"/>
          <w:numId w:val="23"/>
        </w:numPr>
      </w:pPr>
      <w:r>
        <w:t xml:space="preserve">VP Operations </w:t>
      </w:r>
      <w:r w:rsidR="00BC07EF">
        <w:t xml:space="preserve"> - </w:t>
      </w:r>
      <w:r w:rsidR="00E62476">
        <w:t>Discussion on board composition and potential new positions.</w:t>
      </w:r>
      <w:r w:rsidR="00BC07EF">
        <w:t xml:space="preserve">  Will propose something more formal.</w:t>
      </w:r>
    </w:p>
    <w:p w14:paraId="5FDF90F2" w14:textId="1DFC2188" w:rsidR="00983631" w:rsidRDefault="00BC07EF" w:rsidP="0015563F">
      <w:pPr>
        <w:pStyle w:val="ListParagraph"/>
        <w:numPr>
          <w:ilvl w:val="0"/>
          <w:numId w:val="23"/>
        </w:numPr>
      </w:pPr>
      <w:r>
        <w:t>Need to r</w:t>
      </w:r>
      <w:r w:rsidR="00E62476">
        <w:t>eview of bylaws related to board structure to be addressed at the next meeting.</w:t>
      </w:r>
    </w:p>
    <w:p w14:paraId="1EC879AB" w14:textId="77777777" w:rsidR="00983631" w:rsidRDefault="00E62476">
      <w:pPr>
        <w:pStyle w:val="Heading3"/>
      </w:pPr>
      <w:r>
        <w:t>8</w:t>
      </w:r>
      <w:r>
        <w:t>. Adjournment</w:t>
      </w:r>
    </w:p>
    <w:p w14:paraId="4D38134A" w14:textId="4F59DE29" w:rsidR="00E62476" w:rsidRDefault="00E62476" w:rsidP="00E62476">
      <w:pPr>
        <w:pStyle w:val="ListParagraph"/>
        <w:numPr>
          <w:ilvl w:val="0"/>
          <w:numId w:val="11"/>
        </w:numPr>
      </w:pPr>
      <w:r>
        <w:t xml:space="preserve">Moved by Jamie Holland/Seconded by </w:t>
      </w:r>
      <w:r>
        <w:t>Terry Zanatta</w:t>
      </w:r>
      <w:r>
        <w:t xml:space="preserve"> – </w:t>
      </w:r>
      <w:r w:rsidRPr="0053439D">
        <w:rPr>
          <w:b/>
          <w:bCs/>
        </w:rPr>
        <w:t>It was agreed</w:t>
      </w:r>
      <w:r>
        <w:rPr>
          <w:b/>
          <w:bCs/>
        </w:rPr>
        <w:t xml:space="preserve"> that </w:t>
      </w:r>
      <w:r>
        <w:rPr>
          <w:b/>
          <w:bCs/>
        </w:rPr>
        <w:t>the meeting be adjourned at 9:46 p.m.</w:t>
      </w:r>
    </w:p>
    <w:p w14:paraId="1FF4FB07" w14:textId="09DCC19F" w:rsidR="00983631" w:rsidRDefault="00E62476">
      <w:pPr>
        <w:pStyle w:val="Heading3"/>
      </w:pPr>
      <w:r>
        <w:lastRenderedPageBreak/>
        <w:t>N</w:t>
      </w:r>
      <w:r>
        <w:t>ext Meeting</w:t>
      </w:r>
    </w:p>
    <w:p w14:paraId="3371220B" w14:textId="1392128E" w:rsidR="00E62476" w:rsidRDefault="00E62476" w:rsidP="00E62476">
      <w:pPr>
        <w:pStyle w:val="ListParagraph"/>
        <w:numPr>
          <w:ilvl w:val="0"/>
          <w:numId w:val="11"/>
        </w:numPr>
      </w:pPr>
      <w:r>
        <w:t>Date: June 10</w:t>
      </w:r>
      <w:r>
        <w:t xml:space="preserve">, 2025, </w:t>
      </w:r>
      <w:r>
        <w:t>7:00 p.m.</w:t>
      </w:r>
    </w:p>
    <w:sectPr w:rsidR="00E624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00DBE"/>
    <w:multiLevelType w:val="hybridMultilevel"/>
    <w:tmpl w:val="DBA874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82335"/>
    <w:multiLevelType w:val="hybridMultilevel"/>
    <w:tmpl w:val="BD1ECB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4ADA"/>
    <w:multiLevelType w:val="hybridMultilevel"/>
    <w:tmpl w:val="D0781F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668E"/>
    <w:multiLevelType w:val="hybridMultilevel"/>
    <w:tmpl w:val="7AF8F36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14A4F"/>
    <w:multiLevelType w:val="hybridMultilevel"/>
    <w:tmpl w:val="172A15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817FB"/>
    <w:multiLevelType w:val="hybridMultilevel"/>
    <w:tmpl w:val="41E8C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460F"/>
    <w:multiLevelType w:val="hybridMultilevel"/>
    <w:tmpl w:val="17627BDE"/>
    <w:lvl w:ilvl="0" w:tplc="1009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6" w15:restartNumberingAfterBreak="0">
    <w:nsid w:val="51C1210A"/>
    <w:multiLevelType w:val="hybridMultilevel"/>
    <w:tmpl w:val="456E238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12C2A"/>
    <w:multiLevelType w:val="hybridMultilevel"/>
    <w:tmpl w:val="120A80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761D6"/>
    <w:multiLevelType w:val="hybridMultilevel"/>
    <w:tmpl w:val="30FA53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200A"/>
    <w:multiLevelType w:val="hybridMultilevel"/>
    <w:tmpl w:val="2CB220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607F34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B0411"/>
    <w:multiLevelType w:val="hybridMultilevel"/>
    <w:tmpl w:val="8A648F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279"/>
    <w:multiLevelType w:val="hybridMultilevel"/>
    <w:tmpl w:val="A9906EB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7D438D"/>
    <w:multiLevelType w:val="hybridMultilevel"/>
    <w:tmpl w:val="3EAEF4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44588">
    <w:abstractNumId w:val="8"/>
  </w:num>
  <w:num w:numId="2" w16cid:durableId="402679066">
    <w:abstractNumId w:val="6"/>
  </w:num>
  <w:num w:numId="3" w16cid:durableId="1647322097">
    <w:abstractNumId w:val="5"/>
  </w:num>
  <w:num w:numId="4" w16cid:durableId="1378047399">
    <w:abstractNumId w:val="4"/>
  </w:num>
  <w:num w:numId="5" w16cid:durableId="1367174673">
    <w:abstractNumId w:val="7"/>
  </w:num>
  <w:num w:numId="6" w16cid:durableId="1304389671">
    <w:abstractNumId w:val="3"/>
  </w:num>
  <w:num w:numId="7" w16cid:durableId="2078243795">
    <w:abstractNumId w:val="2"/>
  </w:num>
  <w:num w:numId="8" w16cid:durableId="1798909337">
    <w:abstractNumId w:val="1"/>
  </w:num>
  <w:num w:numId="9" w16cid:durableId="2064408563">
    <w:abstractNumId w:val="0"/>
  </w:num>
  <w:num w:numId="10" w16cid:durableId="278686515">
    <w:abstractNumId w:val="14"/>
  </w:num>
  <w:num w:numId="11" w16cid:durableId="1272394904">
    <w:abstractNumId w:val="19"/>
  </w:num>
  <w:num w:numId="12" w16cid:durableId="1099520107">
    <w:abstractNumId w:val="22"/>
  </w:num>
  <w:num w:numId="13" w16cid:durableId="1291937693">
    <w:abstractNumId w:val="12"/>
  </w:num>
  <w:num w:numId="14" w16cid:durableId="1026099215">
    <w:abstractNumId w:val="18"/>
  </w:num>
  <w:num w:numId="15" w16cid:durableId="354966140">
    <w:abstractNumId w:val="9"/>
  </w:num>
  <w:num w:numId="16" w16cid:durableId="1975789718">
    <w:abstractNumId w:val="13"/>
  </w:num>
  <w:num w:numId="17" w16cid:durableId="1960182592">
    <w:abstractNumId w:val="20"/>
  </w:num>
  <w:num w:numId="18" w16cid:durableId="234319175">
    <w:abstractNumId w:val="10"/>
  </w:num>
  <w:num w:numId="19" w16cid:durableId="1135369825">
    <w:abstractNumId w:val="21"/>
  </w:num>
  <w:num w:numId="20" w16cid:durableId="1656452545">
    <w:abstractNumId w:val="11"/>
  </w:num>
  <w:num w:numId="21" w16cid:durableId="606691670">
    <w:abstractNumId w:val="17"/>
  </w:num>
  <w:num w:numId="22" w16cid:durableId="356858732">
    <w:abstractNumId w:val="15"/>
  </w:num>
  <w:num w:numId="23" w16cid:durableId="1127046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63F"/>
    <w:rsid w:val="0029639D"/>
    <w:rsid w:val="00326F90"/>
    <w:rsid w:val="003F4852"/>
    <w:rsid w:val="0043677A"/>
    <w:rsid w:val="0053439D"/>
    <w:rsid w:val="00777EFC"/>
    <w:rsid w:val="007C1F0D"/>
    <w:rsid w:val="008A0626"/>
    <w:rsid w:val="00983631"/>
    <w:rsid w:val="009F73F0"/>
    <w:rsid w:val="00AA1D8D"/>
    <w:rsid w:val="00B47730"/>
    <w:rsid w:val="00BC07EF"/>
    <w:rsid w:val="00C37158"/>
    <w:rsid w:val="00CB0664"/>
    <w:rsid w:val="00E62476"/>
    <w:rsid w:val="00E95D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AE8A7"/>
  <w14:defaultImageDpi w14:val="300"/>
  <w15:docId w15:val="{87FD27A5-2904-40D2-AB85-75AAC5A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Mariage, Chad (ISED/ISDE)</cp:lastModifiedBy>
  <cp:revision>8</cp:revision>
  <dcterms:created xsi:type="dcterms:W3CDTF">2013-12-23T23:15:00Z</dcterms:created>
  <dcterms:modified xsi:type="dcterms:W3CDTF">2025-05-27T18:12:00Z</dcterms:modified>
  <cp:category/>
</cp:coreProperties>
</file>