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64D7" w14:textId="77777777" w:rsidR="003405B8" w:rsidRDefault="006A4322" w:rsidP="001B6257">
      <w:pPr>
        <w:jc w:val="center"/>
      </w:pPr>
      <w:r>
        <w:rPr>
          <w:noProof/>
        </w:rPr>
        <w:drawing>
          <wp:inline distT="0" distB="0" distL="0" distR="0" wp14:anchorId="2516AC4C" wp14:editId="71DCA07F">
            <wp:extent cx="1828800" cy="11310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edImage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3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58544" w14:textId="65F58651" w:rsidR="003405B8" w:rsidRDefault="006A4322">
      <w:pPr>
        <w:pStyle w:val="Heading1"/>
        <w:jc w:val="center"/>
      </w:pPr>
      <w:r>
        <w:rPr>
          <w:sz w:val="36"/>
        </w:rPr>
        <w:t>Kanata Minor Hockey Association</w:t>
      </w:r>
      <w:r>
        <w:rPr>
          <w:sz w:val="36"/>
        </w:rPr>
        <w:br/>
        <w:t xml:space="preserve">Board of Directors </w:t>
      </w:r>
      <w:r w:rsidR="007F268A">
        <w:rPr>
          <w:sz w:val="36"/>
        </w:rPr>
        <w:t xml:space="preserve">Special </w:t>
      </w:r>
      <w:r>
        <w:rPr>
          <w:sz w:val="36"/>
        </w:rPr>
        <w:t>Meeting Agenda</w:t>
      </w:r>
    </w:p>
    <w:p w14:paraId="7D365086" w14:textId="43045611" w:rsidR="003405B8" w:rsidRDefault="006A4322">
      <w:r>
        <w:t xml:space="preserve">Date: </w:t>
      </w:r>
      <w:r w:rsidR="00E517C6">
        <w:t xml:space="preserve">June </w:t>
      </w:r>
      <w:r w:rsidR="007F268A">
        <w:t>24</w:t>
      </w:r>
      <w:r w:rsidR="001B6257" w:rsidRPr="00291428">
        <w:t>, 2025</w:t>
      </w:r>
    </w:p>
    <w:p w14:paraId="27BC282E" w14:textId="5AA1A09C" w:rsidR="003405B8" w:rsidRDefault="006A4322">
      <w:r>
        <w:t xml:space="preserve">Time: </w:t>
      </w:r>
      <w:r w:rsidR="00291428">
        <w:t>7:00 p.m.</w:t>
      </w:r>
    </w:p>
    <w:p w14:paraId="785E3E28" w14:textId="4A0F7E09" w:rsidR="003405B8" w:rsidRDefault="006A4322">
      <w:r>
        <w:t xml:space="preserve">Location: </w:t>
      </w:r>
      <w:r w:rsidR="001B6257">
        <w:t>Virtual - Zoom</w:t>
      </w:r>
    </w:p>
    <w:p w14:paraId="52836F61" w14:textId="2C806F1A" w:rsidR="003405B8" w:rsidRDefault="006A4322">
      <w:pPr>
        <w:pStyle w:val="Heading2"/>
      </w:pPr>
      <w:r>
        <w:t>1. Call to Order</w:t>
      </w:r>
    </w:p>
    <w:p w14:paraId="27FC6D63" w14:textId="7BB10178" w:rsidR="003405B8" w:rsidRPr="005C0AE5" w:rsidRDefault="006A4322" w:rsidP="00E517C6">
      <w:pPr>
        <w:pStyle w:val="ListBullet"/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C0AE5">
        <w:rPr>
          <w:sz w:val="24"/>
          <w:szCs w:val="24"/>
        </w:rPr>
        <w:t>Roll Call</w:t>
      </w:r>
      <w:r w:rsidR="00561249">
        <w:rPr>
          <w:sz w:val="24"/>
          <w:szCs w:val="24"/>
        </w:rPr>
        <w:t xml:space="preserve"> </w:t>
      </w:r>
    </w:p>
    <w:p w14:paraId="19FD3D44" w14:textId="77777777" w:rsidR="003405B8" w:rsidRDefault="006A4322">
      <w:pPr>
        <w:pStyle w:val="Heading2"/>
      </w:pPr>
      <w:r>
        <w:t>2. Approval of Agenda</w:t>
      </w:r>
    </w:p>
    <w:p w14:paraId="23242C6D" w14:textId="7E9C657C" w:rsidR="003405B8" w:rsidRPr="005C0AE5" w:rsidRDefault="006A4322" w:rsidP="00E517C6">
      <w:pPr>
        <w:pStyle w:val="ListBullet"/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5C0AE5">
        <w:rPr>
          <w:sz w:val="24"/>
          <w:szCs w:val="24"/>
        </w:rPr>
        <w:t>Review and Approval of Current Meeting Agenda</w:t>
      </w:r>
      <w:r w:rsidR="00291428">
        <w:rPr>
          <w:sz w:val="24"/>
          <w:szCs w:val="24"/>
        </w:rPr>
        <w:t xml:space="preserve"> </w:t>
      </w:r>
      <w:r w:rsidR="00291428" w:rsidRPr="004D2C06">
        <w:rPr>
          <w:b/>
          <w:bCs/>
          <w:highlight w:val="lightGray"/>
        </w:rPr>
        <w:t>motion required</w:t>
      </w:r>
      <w:r w:rsidR="00291428">
        <w:rPr>
          <w:b/>
          <w:bCs/>
        </w:rPr>
        <w:t xml:space="preserve"> </w:t>
      </w:r>
      <w:r w:rsidR="00291428">
        <w:t>(Mover___________/</w:t>
      </w:r>
      <w:proofErr w:type="gramStart"/>
      <w:r w:rsidR="00291428">
        <w:t>Seconder___</w:t>
      </w:r>
      <w:proofErr w:type="gramEnd"/>
      <w:r w:rsidR="00291428">
        <w:t>_________)</w:t>
      </w:r>
    </w:p>
    <w:p w14:paraId="3DC91974" w14:textId="77777777" w:rsidR="003405B8" w:rsidRDefault="006A4322">
      <w:pPr>
        <w:pStyle w:val="Heading2"/>
      </w:pPr>
      <w:r>
        <w:t>3. Approval of Minutes</w:t>
      </w:r>
    </w:p>
    <w:p w14:paraId="005AB6DB" w14:textId="20900A5D" w:rsidR="00E517C6" w:rsidRDefault="007F268A" w:rsidP="00E517C6">
      <w:pPr>
        <w:pStyle w:val="ListBullet"/>
        <w:tabs>
          <w:tab w:val="clear" w:pos="360"/>
          <w:tab w:val="num" w:pos="1080"/>
        </w:tabs>
        <w:ind w:left="1080"/>
      </w:pPr>
      <w:r>
        <w:t xml:space="preserve">Minutes of June 10, </w:t>
      </w:r>
      <w:proofErr w:type="gramStart"/>
      <w:r>
        <w:t>2025</w:t>
      </w:r>
      <w:proofErr w:type="gramEnd"/>
      <w:r>
        <w:t xml:space="preserve"> meeting approved via </w:t>
      </w:r>
      <w:proofErr w:type="gramStart"/>
      <w:r>
        <w:t>Email</w:t>
      </w:r>
      <w:proofErr w:type="gramEnd"/>
      <w:r>
        <w:t xml:space="preserve"> and published</w:t>
      </w:r>
    </w:p>
    <w:p w14:paraId="1466120E" w14:textId="77777777" w:rsidR="003405B8" w:rsidRDefault="006A4322">
      <w:pPr>
        <w:pStyle w:val="Heading2"/>
      </w:pPr>
      <w:r>
        <w:t>4. Reports</w:t>
      </w:r>
    </w:p>
    <w:p w14:paraId="2ACF6420" w14:textId="77777777" w:rsidR="003405B8" w:rsidRDefault="006A4322">
      <w:pPr>
        <w:pStyle w:val="ListBullet"/>
        <w:rPr>
          <w:sz w:val="24"/>
          <w:szCs w:val="24"/>
        </w:rPr>
      </w:pPr>
      <w:r w:rsidRPr="005C0AE5">
        <w:rPr>
          <w:sz w:val="24"/>
          <w:szCs w:val="24"/>
        </w:rPr>
        <w:t>President's Report</w:t>
      </w:r>
    </w:p>
    <w:p w14:paraId="43A582CB" w14:textId="3FA15245" w:rsidR="00E517C6" w:rsidRDefault="007F268A" w:rsidP="00E517C6">
      <w:pPr>
        <w:pStyle w:val="ListBulle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Statement</w:t>
      </w:r>
    </w:p>
    <w:p w14:paraId="0A65CCDA" w14:textId="7D851793" w:rsidR="001B6257" w:rsidRDefault="001B6257" w:rsidP="00D22FFE">
      <w:pPr>
        <w:pStyle w:val="ListBullet"/>
        <w:numPr>
          <w:ilvl w:val="0"/>
          <w:numId w:val="13"/>
        </w:numPr>
      </w:pPr>
      <w:r>
        <w:t>VP Competitive Programs Report</w:t>
      </w:r>
      <w:r w:rsidR="007F268A">
        <w:t>*</w:t>
      </w:r>
    </w:p>
    <w:p w14:paraId="71131A09" w14:textId="75E6606E" w:rsidR="001B6257" w:rsidRDefault="001B6257" w:rsidP="00D22FFE">
      <w:pPr>
        <w:pStyle w:val="ListBullet"/>
        <w:numPr>
          <w:ilvl w:val="0"/>
          <w:numId w:val="14"/>
        </w:numPr>
      </w:pPr>
      <w:r>
        <w:t>VP House League Report</w:t>
      </w:r>
      <w:r w:rsidR="007F268A">
        <w:t>*</w:t>
      </w:r>
    </w:p>
    <w:p w14:paraId="1C4E1D6B" w14:textId="2761DE67" w:rsidR="001B6257" w:rsidRDefault="001B6257" w:rsidP="00D22FFE">
      <w:pPr>
        <w:pStyle w:val="ListBullet"/>
        <w:numPr>
          <w:ilvl w:val="0"/>
          <w:numId w:val="14"/>
        </w:numPr>
      </w:pPr>
      <w:r>
        <w:t>VP Hockey Operations Report</w:t>
      </w:r>
      <w:r w:rsidR="007F268A">
        <w:t>*</w:t>
      </w:r>
    </w:p>
    <w:p w14:paraId="7140EC93" w14:textId="709DD0D5" w:rsidR="003405B8" w:rsidRDefault="006A4322" w:rsidP="00D22FFE">
      <w:pPr>
        <w:pStyle w:val="ListBullet"/>
        <w:numPr>
          <w:ilvl w:val="0"/>
          <w:numId w:val="14"/>
        </w:numPr>
      </w:pPr>
      <w:r>
        <w:t>Treasurer's Report</w:t>
      </w:r>
      <w:r w:rsidR="007F268A">
        <w:t>*</w:t>
      </w:r>
    </w:p>
    <w:p w14:paraId="62C0B225" w14:textId="71617D27" w:rsidR="003405B8" w:rsidRDefault="001B6257" w:rsidP="00D22FFE">
      <w:pPr>
        <w:pStyle w:val="ListBullet"/>
        <w:numPr>
          <w:ilvl w:val="0"/>
          <w:numId w:val="14"/>
        </w:numPr>
      </w:pPr>
      <w:r>
        <w:t>Director at Large – Risk and Safety Report</w:t>
      </w:r>
      <w:r w:rsidR="007F268A">
        <w:t>*</w:t>
      </w:r>
    </w:p>
    <w:p w14:paraId="157F2144" w14:textId="440B3216" w:rsidR="003405B8" w:rsidRDefault="001B6257" w:rsidP="00D22FFE">
      <w:pPr>
        <w:pStyle w:val="ListBullet"/>
        <w:numPr>
          <w:ilvl w:val="0"/>
          <w:numId w:val="14"/>
        </w:numPr>
      </w:pPr>
      <w:r>
        <w:t>Director at Large – AA/A – B League &amp; Officials report</w:t>
      </w:r>
      <w:r w:rsidR="007F268A">
        <w:t>*</w:t>
      </w:r>
    </w:p>
    <w:p w14:paraId="04912AF6" w14:textId="7C8D45A3" w:rsidR="001B6257" w:rsidRDefault="001B6257" w:rsidP="00D22FFE">
      <w:pPr>
        <w:pStyle w:val="ListBullet"/>
        <w:numPr>
          <w:ilvl w:val="0"/>
          <w:numId w:val="14"/>
        </w:numPr>
      </w:pPr>
      <w:r>
        <w:t>District Chair Report</w:t>
      </w:r>
      <w:r w:rsidR="007F268A">
        <w:t>*</w:t>
      </w:r>
    </w:p>
    <w:p w14:paraId="183B3B22" w14:textId="5F0B9830" w:rsidR="007F268A" w:rsidRDefault="007F268A" w:rsidP="007F268A">
      <w:pPr>
        <w:pStyle w:val="ListBullet"/>
        <w:numPr>
          <w:ilvl w:val="0"/>
          <w:numId w:val="0"/>
        </w:numPr>
        <w:ind w:left="360" w:hanging="360"/>
      </w:pPr>
    </w:p>
    <w:p w14:paraId="06617DC8" w14:textId="1C4ABAF6" w:rsidR="007F268A" w:rsidRDefault="007F268A" w:rsidP="007F268A">
      <w:pPr>
        <w:pStyle w:val="ListBullet"/>
        <w:numPr>
          <w:ilvl w:val="0"/>
          <w:numId w:val="0"/>
        </w:numPr>
        <w:ind w:left="720" w:hanging="360"/>
      </w:pPr>
      <w:r>
        <w:t>*N/A</w:t>
      </w:r>
    </w:p>
    <w:p w14:paraId="492BEFCA" w14:textId="3868BF3B" w:rsidR="003405B8" w:rsidRDefault="006A4322">
      <w:pPr>
        <w:pStyle w:val="Heading2"/>
      </w:pPr>
      <w:r>
        <w:t>5. Old Business</w:t>
      </w:r>
      <w:r w:rsidR="00036D1D">
        <w:t xml:space="preserve"> (Follow-ups)</w:t>
      </w:r>
    </w:p>
    <w:p w14:paraId="47559270" w14:textId="77777777" w:rsidR="007F268A" w:rsidRDefault="007F268A" w:rsidP="007F268A">
      <w:pPr>
        <w:pStyle w:val="ListBullet"/>
        <w:numPr>
          <w:ilvl w:val="0"/>
          <w:numId w:val="20"/>
        </w:numPr>
      </w:pPr>
      <w:r>
        <w:t>N/A</w:t>
      </w:r>
    </w:p>
    <w:p w14:paraId="157BF8AC" w14:textId="4C098A63" w:rsidR="003405B8" w:rsidRPr="005C0AE5" w:rsidRDefault="006A4322" w:rsidP="005C0AE5">
      <w:pPr>
        <w:pStyle w:val="Heading2"/>
      </w:pPr>
      <w:r>
        <w:lastRenderedPageBreak/>
        <w:t>6. New Business</w:t>
      </w:r>
    </w:p>
    <w:p w14:paraId="1E3D122F" w14:textId="7439F621" w:rsidR="007F268A" w:rsidRDefault="005C0AE5" w:rsidP="007F268A">
      <w:pPr>
        <w:pStyle w:val="ListBullet"/>
        <w:numPr>
          <w:ilvl w:val="0"/>
          <w:numId w:val="0"/>
        </w:numPr>
        <w:ind w:firstLine="360"/>
      </w:pPr>
      <w:r w:rsidRPr="00D22FFE">
        <w:t xml:space="preserve">1. </w:t>
      </w:r>
      <w:r w:rsidR="007F268A">
        <w:t xml:space="preserve">Process to replace President- </w:t>
      </w:r>
      <w:r w:rsidR="007F268A" w:rsidRPr="004D2C06">
        <w:rPr>
          <w:b/>
          <w:bCs/>
          <w:highlight w:val="lightGray"/>
        </w:rPr>
        <w:t>motion required</w:t>
      </w:r>
      <w:r w:rsidR="007F268A">
        <w:rPr>
          <w:b/>
          <w:bCs/>
        </w:rPr>
        <w:t xml:space="preserve"> </w:t>
      </w:r>
      <w:r w:rsidR="007F268A">
        <w:t>(Mover___________/Seconder____________)</w:t>
      </w:r>
    </w:p>
    <w:p w14:paraId="1E04B436" w14:textId="1B99600D" w:rsidR="003405B8" w:rsidRDefault="006A4322">
      <w:pPr>
        <w:pStyle w:val="Heading2"/>
      </w:pPr>
      <w:r>
        <w:t xml:space="preserve">7. </w:t>
      </w:r>
      <w:r w:rsidR="00412733">
        <w:t>Other Business</w:t>
      </w:r>
    </w:p>
    <w:p w14:paraId="35822B59" w14:textId="7152B1DF" w:rsidR="003405B8" w:rsidRDefault="00412733" w:rsidP="005C0AE5">
      <w:pPr>
        <w:pStyle w:val="ListBullet"/>
        <w:numPr>
          <w:ilvl w:val="0"/>
          <w:numId w:val="12"/>
        </w:numPr>
      </w:pPr>
      <w:r>
        <w:t>Any other business raised by members</w:t>
      </w:r>
    </w:p>
    <w:p w14:paraId="5DC5C3DB" w14:textId="77777777" w:rsidR="003405B8" w:rsidRDefault="006A4322">
      <w:pPr>
        <w:pStyle w:val="Heading2"/>
      </w:pPr>
      <w:r>
        <w:t>8. Adjournment</w:t>
      </w:r>
    </w:p>
    <w:p w14:paraId="0CF42203" w14:textId="5A08ECC3" w:rsidR="004D2C06" w:rsidRDefault="004D2C06" w:rsidP="004D2C06">
      <w:pPr>
        <w:pStyle w:val="ListBullet"/>
        <w:numPr>
          <w:ilvl w:val="0"/>
          <w:numId w:val="0"/>
        </w:numPr>
        <w:ind w:left="360" w:hanging="360"/>
      </w:pPr>
      <w:r w:rsidRPr="004D2C06">
        <w:rPr>
          <w:b/>
          <w:bCs/>
          <w:highlight w:val="lightGray"/>
        </w:rPr>
        <w:t>Motion</w:t>
      </w:r>
      <w:proofErr w:type="gramStart"/>
      <w:r w:rsidRPr="004D2C06">
        <w:rPr>
          <w:b/>
          <w:bCs/>
          <w:highlight w:val="lightGray"/>
        </w:rPr>
        <w:t xml:space="preserve">: </w:t>
      </w:r>
      <w:r w:rsidRPr="004D2C06">
        <w:rPr>
          <w:b/>
          <w:bCs/>
        </w:rPr>
        <w:t xml:space="preserve"> </w:t>
      </w:r>
      <w:r>
        <w:t>(Mover__</w:t>
      </w:r>
      <w:proofErr w:type="gramEnd"/>
      <w:r>
        <w:t>__________/Seconder_____________)</w:t>
      </w:r>
    </w:p>
    <w:p w14:paraId="3D73C82A" w14:textId="0CC98ECE" w:rsidR="004D2C06" w:rsidRPr="004D2C06" w:rsidRDefault="004D2C06" w:rsidP="004D2C06">
      <w:pPr>
        <w:pStyle w:val="ListBullet"/>
        <w:numPr>
          <w:ilvl w:val="0"/>
          <w:numId w:val="0"/>
        </w:numPr>
        <w:ind w:left="720"/>
        <w:rPr>
          <w:b/>
          <w:bCs/>
          <w:highlight w:val="lightGray"/>
        </w:rPr>
      </w:pPr>
      <w:r w:rsidRPr="004D2C06">
        <w:rPr>
          <w:b/>
          <w:bCs/>
        </w:rPr>
        <w:t>Th</w:t>
      </w:r>
      <w:r>
        <w:rPr>
          <w:b/>
          <w:bCs/>
        </w:rPr>
        <w:t xml:space="preserve">at the meeting be adjourned </w:t>
      </w:r>
      <w:proofErr w:type="gramStart"/>
      <w:r>
        <w:rPr>
          <w:b/>
          <w:bCs/>
        </w:rPr>
        <w:t>at __</w:t>
      </w:r>
      <w:proofErr w:type="gramEnd"/>
      <w:r>
        <w:rPr>
          <w:b/>
          <w:bCs/>
        </w:rPr>
        <w:t>_________</w:t>
      </w:r>
    </w:p>
    <w:p w14:paraId="4251F9F7" w14:textId="77777777" w:rsidR="00305FC3" w:rsidRDefault="00305FC3">
      <w:pPr>
        <w:rPr>
          <w:b/>
          <w:bCs/>
        </w:rPr>
      </w:pPr>
    </w:p>
    <w:p w14:paraId="06F79030" w14:textId="3E5E47E3" w:rsidR="003405B8" w:rsidRPr="002F604A" w:rsidRDefault="006A4322">
      <w:pPr>
        <w:rPr>
          <w:b/>
          <w:bCs/>
        </w:rPr>
      </w:pPr>
      <w:r w:rsidRPr="002F604A">
        <w:rPr>
          <w:b/>
          <w:bCs/>
        </w:rPr>
        <w:t>Next Meeting:</w:t>
      </w:r>
    </w:p>
    <w:p w14:paraId="62633CEE" w14:textId="122365F5" w:rsidR="003405B8" w:rsidRPr="002F604A" w:rsidRDefault="006A4322">
      <w:r w:rsidRPr="002F604A">
        <w:t>Date:</w:t>
      </w:r>
      <w:r w:rsidR="00E517C6">
        <w:t xml:space="preserve"> TBD August</w:t>
      </w:r>
      <w:r w:rsidR="002F604A" w:rsidRPr="002F604A">
        <w:t xml:space="preserve"> 2025</w:t>
      </w:r>
    </w:p>
    <w:p w14:paraId="4D4A0110" w14:textId="77777777" w:rsidR="00F34034" w:rsidRDefault="006A4322" w:rsidP="00F34034">
      <w:r w:rsidRPr="002F604A">
        <w:t xml:space="preserve">Time: </w:t>
      </w:r>
      <w:r w:rsidR="002F604A" w:rsidRPr="002F604A">
        <w:t>7:00 p.m.</w:t>
      </w:r>
    </w:p>
    <w:p w14:paraId="393799DE" w14:textId="62937059" w:rsidR="003405B8" w:rsidRDefault="006A4322" w:rsidP="00F34034">
      <w:r>
        <w:t xml:space="preserve">*Note: Please ensure all reports are submitted to the </w:t>
      </w:r>
      <w:r w:rsidR="00A601FC">
        <w:t>President</w:t>
      </w:r>
      <w:r>
        <w:t xml:space="preserve"> before the </w:t>
      </w:r>
      <w:proofErr w:type="gramStart"/>
      <w:r>
        <w:t>meeting.*</w:t>
      </w:r>
      <w:proofErr w:type="gramEnd"/>
    </w:p>
    <w:sectPr w:rsidR="003405B8" w:rsidSect="00F34034"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26A86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BC1FC0"/>
    <w:multiLevelType w:val="hybridMultilevel"/>
    <w:tmpl w:val="28EEA0C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CF63C4"/>
    <w:multiLevelType w:val="hybridMultilevel"/>
    <w:tmpl w:val="4830CE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70F59"/>
    <w:multiLevelType w:val="hybridMultilevel"/>
    <w:tmpl w:val="143A44A6"/>
    <w:lvl w:ilvl="0" w:tplc="A932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74ADA"/>
    <w:multiLevelType w:val="hybridMultilevel"/>
    <w:tmpl w:val="D0781F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372EEE"/>
    <w:multiLevelType w:val="hybridMultilevel"/>
    <w:tmpl w:val="E250C2D6"/>
    <w:lvl w:ilvl="0" w:tplc="38A0A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74EF3"/>
    <w:multiLevelType w:val="hybridMultilevel"/>
    <w:tmpl w:val="18C6C30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834C5"/>
    <w:multiLevelType w:val="hybridMultilevel"/>
    <w:tmpl w:val="39A871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661F16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762C0BF2">
      <w:start w:val="2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2E7244"/>
    <w:multiLevelType w:val="hybridMultilevel"/>
    <w:tmpl w:val="6974D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7179"/>
    <w:multiLevelType w:val="hybridMultilevel"/>
    <w:tmpl w:val="198A37A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3685612"/>
    <w:multiLevelType w:val="hybridMultilevel"/>
    <w:tmpl w:val="E0EC5A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6854764">
    <w:abstractNumId w:val="8"/>
  </w:num>
  <w:num w:numId="2" w16cid:durableId="1237596315">
    <w:abstractNumId w:val="6"/>
  </w:num>
  <w:num w:numId="3" w16cid:durableId="707951420">
    <w:abstractNumId w:val="5"/>
  </w:num>
  <w:num w:numId="4" w16cid:durableId="835847184">
    <w:abstractNumId w:val="4"/>
  </w:num>
  <w:num w:numId="5" w16cid:durableId="71586865">
    <w:abstractNumId w:val="7"/>
  </w:num>
  <w:num w:numId="6" w16cid:durableId="1174615380">
    <w:abstractNumId w:val="3"/>
  </w:num>
  <w:num w:numId="7" w16cid:durableId="635452959">
    <w:abstractNumId w:val="2"/>
  </w:num>
  <w:num w:numId="8" w16cid:durableId="1261765327">
    <w:abstractNumId w:val="1"/>
  </w:num>
  <w:num w:numId="9" w16cid:durableId="1349990392">
    <w:abstractNumId w:val="0"/>
  </w:num>
  <w:num w:numId="10" w16cid:durableId="1427768938">
    <w:abstractNumId w:val="15"/>
  </w:num>
  <w:num w:numId="11" w16cid:durableId="621837991">
    <w:abstractNumId w:val="13"/>
  </w:num>
  <w:num w:numId="12" w16cid:durableId="1656452545">
    <w:abstractNumId w:val="12"/>
  </w:num>
  <w:num w:numId="13" w16cid:durableId="652679777">
    <w:abstractNumId w:val="10"/>
  </w:num>
  <w:num w:numId="14" w16cid:durableId="1142389137">
    <w:abstractNumId w:val="18"/>
  </w:num>
  <w:num w:numId="15" w16cid:durableId="1044603196">
    <w:abstractNumId w:val="9"/>
  </w:num>
  <w:num w:numId="16" w16cid:durableId="1283730994">
    <w:abstractNumId w:val="8"/>
  </w:num>
  <w:num w:numId="17" w16cid:durableId="746221814">
    <w:abstractNumId w:val="16"/>
  </w:num>
  <w:num w:numId="18" w16cid:durableId="1568416745">
    <w:abstractNumId w:val="17"/>
  </w:num>
  <w:num w:numId="19" w16cid:durableId="292517117">
    <w:abstractNumId w:val="11"/>
  </w:num>
  <w:num w:numId="20" w16cid:durableId="13131026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D1D"/>
    <w:rsid w:val="0006063C"/>
    <w:rsid w:val="00141909"/>
    <w:rsid w:val="0015074B"/>
    <w:rsid w:val="001546B1"/>
    <w:rsid w:val="00162A96"/>
    <w:rsid w:val="00173A1C"/>
    <w:rsid w:val="0018606D"/>
    <w:rsid w:val="001B6257"/>
    <w:rsid w:val="00237B0C"/>
    <w:rsid w:val="00291428"/>
    <w:rsid w:val="0029639D"/>
    <w:rsid w:val="002F15F0"/>
    <w:rsid w:val="002F604A"/>
    <w:rsid w:val="00305FC3"/>
    <w:rsid w:val="00324588"/>
    <w:rsid w:val="00326F90"/>
    <w:rsid w:val="0033322B"/>
    <w:rsid w:val="003405B8"/>
    <w:rsid w:val="00412733"/>
    <w:rsid w:val="00471269"/>
    <w:rsid w:val="004C2DBB"/>
    <w:rsid w:val="004D2C06"/>
    <w:rsid w:val="00561249"/>
    <w:rsid w:val="005C0AE5"/>
    <w:rsid w:val="005C180A"/>
    <w:rsid w:val="006358A9"/>
    <w:rsid w:val="006A4322"/>
    <w:rsid w:val="0072259D"/>
    <w:rsid w:val="007533C5"/>
    <w:rsid w:val="007968CA"/>
    <w:rsid w:val="007F268A"/>
    <w:rsid w:val="009B754B"/>
    <w:rsid w:val="009B7C78"/>
    <w:rsid w:val="009C5AB3"/>
    <w:rsid w:val="00A469FB"/>
    <w:rsid w:val="00A601FC"/>
    <w:rsid w:val="00AA1D8D"/>
    <w:rsid w:val="00B47730"/>
    <w:rsid w:val="00B723B8"/>
    <w:rsid w:val="00BB3E2D"/>
    <w:rsid w:val="00BE102E"/>
    <w:rsid w:val="00BE666D"/>
    <w:rsid w:val="00C41840"/>
    <w:rsid w:val="00C42CE0"/>
    <w:rsid w:val="00C63B9A"/>
    <w:rsid w:val="00C84923"/>
    <w:rsid w:val="00CA61E7"/>
    <w:rsid w:val="00CB0664"/>
    <w:rsid w:val="00D22FFE"/>
    <w:rsid w:val="00D555A2"/>
    <w:rsid w:val="00E361C8"/>
    <w:rsid w:val="00E37344"/>
    <w:rsid w:val="00E439CC"/>
    <w:rsid w:val="00E517C6"/>
    <w:rsid w:val="00F34034"/>
    <w:rsid w:val="00FC693F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63F31"/>
  <w14:defaultImageDpi w14:val="300"/>
  <w15:docId w15:val="{2924B392-A111-4C4F-A2A1-9145B2F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Lori Thornton</cp:lastModifiedBy>
  <cp:revision>2</cp:revision>
  <cp:lastPrinted>2025-05-06T15:55:00Z</cp:lastPrinted>
  <dcterms:created xsi:type="dcterms:W3CDTF">2025-06-24T16:52:00Z</dcterms:created>
  <dcterms:modified xsi:type="dcterms:W3CDTF">2025-06-24T16:52:00Z</dcterms:modified>
  <cp:category/>
</cp:coreProperties>
</file>